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92218" w14:textId="0F46CBC8" w:rsidR="00F61009" w:rsidRPr="0041228B" w:rsidRDefault="00000000" w:rsidP="00E05825">
      <w:pPr>
        <w:pStyle w:val="aa"/>
        <w:jc w:val="center"/>
        <w:rPr>
          <w:lang w:eastAsia="ja-JP"/>
        </w:rPr>
      </w:pPr>
      <w:r w:rsidRPr="0041228B">
        <w:rPr>
          <w:lang w:eastAsia="ja-JP"/>
        </w:rPr>
        <w:t>講師情報登録</w:t>
      </w:r>
      <w:r w:rsidR="0084668C">
        <w:rPr>
          <w:rFonts w:hint="eastAsia"/>
          <w:lang w:eastAsia="ja-JP"/>
        </w:rPr>
        <w:t xml:space="preserve"> </w:t>
      </w:r>
      <w:r w:rsidRPr="0041228B">
        <w:rPr>
          <w:lang w:eastAsia="ja-JP"/>
        </w:rPr>
        <w:t>申請書</w:t>
      </w:r>
      <w:r w:rsidR="007C292C">
        <w:rPr>
          <w:rFonts w:hint="eastAsia"/>
          <w:lang w:eastAsia="ja-JP"/>
        </w:rPr>
        <w:t>（新規）</w:t>
      </w:r>
    </w:p>
    <w:p w14:paraId="285DB0E9" w14:textId="0093F1BF" w:rsidR="00F61009" w:rsidRPr="00CA35EE" w:rsidRDefault="00000000">
      <w:pPr>
        <w:jc w:val="center"/>
        <w:rPr>
          <w:sz w:val="20"/>
          <w:szCs w:val="20"/>
          <w:lang w:eastAsia="ja-JP"/>
        </w:rPr>
      </w:pPr>
      <w:r w:rsidRPr="00CA35EE">
        <w:rPr>
          <w:sz w:val="20"/>
          <w:szCs w:val="20"/>
          <w:lang w:eastAsia="ja-JP"/>
        </w:rPr>
        <w:t>かわさき福祉情報サイト「ふくみみ」掲載用</w:t>
      </w:r>
      <w:r w:rsidR="0084668C">
        <w:rPr>
          <w:sz w:val="20"/>
          <w:szCs w:val="20"/>
          <w:lang w:eastAsia="ja-JP"/>
        </w:rPr>
        <w:br/>
      </w:r>
      <w:r w:rsidR="0084668C" w:rsidRPr="0084668C">
        <w:rPr>
          <w:rFonts w:hint="eastAsia"/>
          <w:sz w:val="20"/>
          <w:szCs w:val="20"/>
          <w:lang w:eastAsia="ja-JP"/>
        </w:rPr>
        <w:t>※講師情報は</w:t>
      </w:r>
      <w:r w:rsidR="0084668C" w:rsidRPr="0084668C">
        <w:rPr>
          <w:rFonts w:hint="eastAsia"/>
          <w:sz w:val="20"/>
          <w:szCs w:val="20"/>
          <w:lang w:eastAsia="ja-JP"/>
        </w:rPr>
        <w:t>2</w:t>
      </w:r>
      <w:r w:rsidR="0084668C" w:rsidRPr="0084668C">
        <w:rPr>
          <w:rFonts w:hint="eastAsia"/>
          <w:sz w:val="20"/>
          <w:szCs w:val="20"/>
          <w:lang w:eastAsia="ja-JP"/>
        </w:rPr>
        <w:t>年に一度、内容確認を行っています</w:t>
      </w:r>
    </w:p>
    <w:p w14:paraId="2D58AB58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t>【基本情報】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562"/>
      </w:tblGrid>
      <w:tr w:rsidR="00F61009" w:rsidRPr="004E0CAA" w14:paraId="05BF694A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3DB21A7F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氏名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74AF5792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  <w:tr w:rsidR="00F61009" w:rsidRPr="004E0CAA" w14:paraId="7536A94A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1B36E911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ふりがな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2497F8F6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  <w:tr w:rsidR="00F61009" w:rsidRPr="004E0CAA" w14:paraId="31F92909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4D09775D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所属・肩書（任意）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7F3511CF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  <w:tr w:rsidR="00F61009" w:rsidRPr="004E0CAA" w14:paraId="1E9A5A0D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3EA81B68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生年（任意）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52303627" w14:textId="2F8613A9" w:rsidR="00F61009" w:rsidRPr="004E0CAA" w:rsidRDefault="001D5C3A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（西暦）　　　　　年生まれ</w:t>
            </w:r>
          </w:p>
        </w:tc>
      </w:tr>
      <w:tr w:rsidR="00F61009" w:rsidRPr="004E0CAA" w14:paraId="414A56CF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227D5D12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性別（任意）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3E6845CB" w14:textId="17106F5F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612943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男性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-1047149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D5C3A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女性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2109304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その他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514766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回答しない</w:t>
            </w:r>
          </w:p>
        </w:tc>
      </w:tr>
      <w:tr w:rsidR="00F61009" w:rsidRPr="001D5C3A" w14:paraId="1FCD0D24" w14:textId="77777777" w:rsidTr="00605368">
        <w:trPr>
          <w:trHeight w:hRule="exact" w:val="680"/>
          <w:jc w:val="center"/>
        </w:trPr>
        <w:tc>
          <w:tcPr>
            <w:tcW w:w="2410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5BF129C6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写真（任意）</w:t>
            </w:r>
          </w:p>
        </w:tc>
        <w:tc>
          <w:tcPr>
            <w:tcW w:w="7562" w:type="dxa"/>
            <w:tcMar>
              <w:top w:w="14" w:type="dxa"/>
              <w:left w:w="17" w:type="dxa"/>
              <w:bottom w:w="14" w:type="dxa"/>
              <w:right w:w="17" w:type="dxa"/>
            </w:tcMar>
            <w:vAlign w:val="center"/>
          </w:tcPr>
          <w:p w14:paraId="4DDC8452" w14:textId="22300D8F" w:rsidR="001D5C3A" w:rsidRPr="004E0CAA" w:rsidRDefault="00000000" w:rsidP="001D5C3A">
            <w:pPr>
              <w:ind w:left="210" w:hangingChars="100" w:hanging="210"/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t>※</w:t>
            </w:r>
            <w:r w:rsidRPr="004E0CAA">
              <w:rPr>
                <w:sz w:val="21"/>
                <w:szCs w:val="21"/>
                <w:lang w:eastAsia="ja-JP"/>
              </w:rPr>
              <w:t>掲載を希望される場合のみ</w:t>
            </w:r>
            <w:r w:rsidR="001D5C3A">
              <w:rPr>
                <w:rFonts w:hint="eastAsia"/>
                <w:sz w:val="21"/>
                <w:szCs w:val="21"/>
                <w:lang w:eastAsia="ja-JP"/>
              </w:rPr>
              <w:t>メールで送付してください</w:t>
            </w:r>
            <w:r w:rsidR="001D5C3A">
              <w:rPr>
                <w:sz w:val="21"/>
                <w:szCs w:val="21"/>
                <w:lang w:eastAsia="ja-JP"/>
              </w:rPr>
              <w:br/>
            </w:r>
            <w:r w:rsidR="001D5C3A"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>送付先：</w:t>
            </w:r>
            <w:hyperlink r:id="rId8" w:history="1">
              <w:r w:rsidR="001D5C3A" w:rsidRPr="00A36426">
                <w:rPr>
                  <w:rStyle w:val="aff"/>
                  <w:rFonts w:hint="eastAsia"/>
                  <w:sz w:val="21"/>
                  <w:szCs w:val="21"/>
                  <w:lang w:eastAsia="ja-JP"/>
                </w:rPr>
                <w:t>jyoho@csw-kawasaki.or.jp</w:t>
              </w:r>
            </w:hyperlink>
            <w:r w:rsidR="001D5C3A"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</w:tbl>
    <w:p w14:paraId="187DDF45" w14:textId="0F5193A4" w:rsidR="00F61009" w:rsidRPr="004E0CAA" w:rsidRDefault="00000000">
      <w:pPr>
        <w:spacing w:before="240" w:after="120"/>
        <w:rPr>
          <w:sz w:val="24"/>
          <w:szCs w:val="24"/>
          <w:lang w:eastAsia="ja-JP"/>
        </w:rPr>
      </w:pPr>
      <w:r w:rsidRPr="004E0CAA">
        <w:rPr>
          <w:b/>
          <w:sz w:val="24"/>
          <w:szCs w:val="24"/>
        </w:rPr>
        <w:t>【連絡先】</w:t>
      </w:r>
      <w:r w:rsidR="001F02A8">
        <w:rPr>
          <w:rFonts w:hint="eastAsia"/>
          <w:b/>
          <w:sz w:val="24"/>
          <w:szCs w:val="24"/>
          <w:lang w:eastAsia="ja-JP"/>
        </w:rPr>
        <w:t>（</w:t>
      </w:r>
      <w:r w:rsidRPr="004E0CAA">
        <w:rPr>
          <w:b/>
          <w:sz w:val="24"/>
          <w:szCs w:val="24"/>
        </w:rPr>
        <w:t>公開範囲選択</w:t>
      </w:r>
      <w:r w:rsidR="001F02A8">
        <w:rPr>
          <w:rFonts w:hint="eastAsia"/>
          <w:b/>
          <w:sz w:val="24"/>
          <w:szCs w:val="24"/>
          <w:lang w:eastAsia="ja-JP"/>
        </w:rPr>
        <w:t>）</w:t>
      </w:r>
    </w:p>
    <w:tbl>
      <w:tblPr>
        <w:tblStyle w:val="afe"/>
        <w:tblW w:w="0" w:type="auto"/>
        <w:jc w:val="center"/>
        <w:tblCellMar>
          <w:top w:w="14" w:type="dxa"/>
          <w:left w:w="17" w:type="dxa"/>
          <w:bottom w:w="14" w:type="dxa"/>
          <w:right w:w="17" w:type="dxa"/>
        </w:tblCellMar>
        <w:tblLook w:val="04A0" w:firstRow="1" w:lastRow="0" w:firstColumn="1" w:lastColumn="0" w:noHBand="0" w:noVBand="1"/>
      </w:tblPr>
      <w:tblGrid>
        <w:gridCol w:w="2410"/>
        <w:gridCol w:w="7562"/>
      </w:tblGrid>
      <w:tr w:rsidR="00F61009" w:rsidRPr="004E0CAA" w14:paraId="57F0987B" w14:textId="77777777" w:rsidTr="001F02A8">
        <w:trPr>
          <w:trHeight w:hRule="exact" w:val="551"/>
          <w:jc w:val="center"/>
        </w:trPr>
        <w:tc>
          <w:tcPr>
            <w:tcW w:w="2410" w:type="dxa"/>
            <w:vAlign w:val="center"/>
          </w:tcPr>
          <w:p w14:paraId="2FEB0E98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メールアドレス</w:t>
            </w:r>
          </w:p>
        </w:tc>
        <w:tc>
          <w:tcPr>
            <w:tcW w:w="7562" w:type="dxa"/>
            <w:vAlign w:val="center"/>
          </w:tcPr>
          <w:p w14:paraId="679B9D5B" w14:textId="1A5BFEBF" w:rsidR="00F61009" w:rsidRPr="004E0CAA" w:rsidRDefault="004E0CAA" w:rsidP="004E0CA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Pr="004E0CAA">
              <w:rPr>
                <w:sz w:val="21"/>
                <w:szCs w:val="21"/>
              </w:rPr>
              <w:t>公開</w:t>
            </w:r>
            <w:r>
              <w:rPr>
                <w:rFonts w:hint="eastAsia"/>
                <w:sz w:val="21"/>
                <w:szCs w:val="21"/>
                <w:lang w:eastAsia="ja-JP"/>
              </w:rPr>
              <w:t>・</w:t>
            </w:r>
            <w:r w:rsidRPr="004E0CAA">
              <w:rPr>
                <w:sz w:val="21"/>
                <w:szCs w:val="21"/>
              </w:rPr>
              <w:t xml:space="preserve"> </w:t>
            </w:r>
            <w:r w:rsidRPr="004E0CAA">
              <w:rPr>
                <w:sz w:val="21"/>
                <w:szCs w:val="21"/>
              </w:rPr>
              <w:t>非公開</w:t>
            </w:r>
            <w:r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  <w:tr w:rsidR="00F61009" w:rsidRPr="004E0CAA" w14:paraId="4CFB3B61" w14:textId="77777777" w:rsidTr="00605368">
        <w:trPr>
          <w:trHeight w:hRule="exact" w:val="680"/>
          <w:jc w:val="center"/>
        </w:trPr>
        <w:tc>
          <w:tcPr>
            <w:tcW w:w="2410" w:type="dxa"/>
            <w:vAlign w:val="center"/>
          </w:tcPr>
          <w:p w14:paraId="44167A27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電話番号（任意）</w:t>
            </w:r>
          </w:p>
        </w:tc>
        <w:tc>
          <w:tcPr>
            <w:tcW w:w="7562" w:type="dxa"/>
            <w:vAlign w:val="center"/>
          </w:tcPr>
          <w:p w14:paraId="2D591158" w14:textId="5648A90C" w:rsidR="00F61009" w:rsidRPr="004E0CAA" w:rsidRDefault="004E0CAA" w:rsidP="004E0CAA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（</w:t>
            </w:r>
            <w:r w:rsidRPr="004E0CAA">
              <w:rPr>
                <w:sz w:val="21"/>
                <w:szCs w:val="21"/>
              </w:rPr>
              <w:t>公開</w:t>
            </w:r>
            <w:r>
              <w:rPr>
                <w:rFonts w:hint="eastAsia"/>
                <w:sz w:val="21"/>
                <w:szCs w:val="21"/>
                <w:lang w:eastAsia="ja-JP"/>
              </w:rPr>
              <w:t>・</w:t>
            </w:r>
            <w:r w:rsidRPr="004E0CAA">
              <w:rPr>
                <w:sz w:val="21"/>
                <w:szCs w:val="21"/>
              </w:rPr>
              <w:t xml:space="preserve"> </w:t>
            </w:r>
            <w:r w:rsidRPr="004E0CAA">
              <w:rPr>
                <w:sz w:val="21"/>
                <w:szCs w:val="21"/>
              </w:rPr>
              <w:t>非公開</w:t>
            </w:r>
            <w:r>
              <w:rPr>
                <w:rFonts w:hint="eastAsia"/>
                <w:sz w:val="21"/>
                <w:szCs w:val="21"/>
                <w:lang w:eastAsia="ja-JP"/>
              </w:rPr>
              <w:t>）</w:t>
            </w:r>
          </w:p>
        </w:tc>
      </w:tr>
      <w:tr w:rsidR="00F61009" w:rsidRPr="004E0CAA" w14:paraId="43B32203" w14:textId="77777777" w:rsidTr="00605368">
        <w:trPr>
          <w:trHeight w:hRule="exact" w:val="680"/>
          <w:jc w:val="center"/>
        </w:trPr>
        <w:tc>
          <w:tcPr>
            <w:tcW w:w="2410" w:type="dxa"/>
            <w:vAlign w:val="center"/>
          </w:tcPr>
          <w:p w14:paraId="5D21CCFB" w14:textId="5FC83640" w:rsidR="00F61009" w:rsidRPr="004E0CAA" w:rsidRDefault="00297C7A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</w:rPr>
              <w:t>住所（非公開）</w:t>
            </w:r>
          </w:p>
        </w:tc>
        <w:tc>
          <w:tcPr>
            <w:tcW w:w="7562" w:type="dxa"/>
            <w:vAlign w:val="center"/>
          </w:tcPr>
          <w:p w14:paraId="74C1A3BB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  <w:tr w:rsidR="001D5C3A" w:rsidRPr="004E0CAA" w14:paraId="57BA0E79" w14:textId="77777777" w:rsidTr="001F02A8">
        <w:trPr>
          <w:trHeight w:hRule="exact" w:val="453"/>
          <w:jc w:val="center"/>
        </w:trPr>
        <w:tc>
          <w:tcPr>
            <w:tcW w:w="2410" w:type="dxa"/>
            <w:vAlign w:val="center"/>
          </w:tcPr>
          <w:p w14:paraId="38A6FF58" w14:textId="3DE0A4CE" w:rsidR="001D5C3A" w:rsidRPr="004E0CAA" w:rsidRDefault="001D5C3A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URL</w:t>
            </w:r>
            <w:r w:rsidRPr="004E0CAA">
              <w:rPr>
                <w:sz w:val="21"/>
                <w:szCs w:val="21"/>
                <w:lang w:eastAsia="ja-JP"/>
              </w:rPr>
              <w:t>（</w:t>
            </w:r>
            <w:r>
              <w:rPr>
                <w:rFonts w:hint="eastAsia"/>
                <w:sz w:val="21"/>
                <w:szCs w:val="21"/>
                <w:lang w:eastAsia="ja-JP"/>
              </w:rPr>
              <w:t>任意</w:t>
            </w:r>
            <w:r w:rsidRPr="004E0CAA">
              <w:rPr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562" w:type="dxa"/>
            <w:vAlign w:val="center"/>
          </w:tcPr>
          <w:p w14:paraId="799EAF5A" w14:textId="77777777" w:rsidR="001D5C3A" w:rsidRPr="004E0CAA" w:rsidRDefault="001D5C3A">
            <w:pPr>
              <w:rPr>
                <w:sz w:val="21"/>
                <w:szCs w:val="21"/>
                <w:lang w:eastAsia="ja-JP"/>
              </w:rPr>
            </w:pPr>
          </w:p>
        </w:tc>
      </w:tr>
    </w:tbl>
    <w:p w14:paraId="4A2CA847" w14:textId="7AEE9E63" w:rsidR="00F61009" w:rsidRDefault="00297C7A">
      <w:pPr>
        <w:rPr>
          <w:lang w:eastAsia="ja-JP"/>
        </w:rPr>
      </w:pPr>
      <w:r w:rsidRPr="00297C7A">
        <w:rPr>
          <w:rFonts w:hint="eastAsia"/>
          <w:lang w:eastAsia="ja-JP"/>
        </w:rPr>
        <w:t>※ホームページ、ブログ、</w:t>
      </w:r>
      <w:r w:rsidRPr="00297C7A">
        <w:rPr>
          <w:rFonts w:hint="eastAsia"/>
          <w:lang w:eastAsia="ja-JP"/>
        </w:rPr>
        <w:t>SNS</w:t>
      </w:r>
      <w:r w:rsidRPr="00297C7A">
        <w:rPr>
          <w:rFonts w:hint="eastAsia"/>
          <w:lang w:eastAsia="ja-JP"/>
        </w:rPr>
        <w:t>等（講座内容が分かるもの）</w:t>
      </w:r>
    </w:p>
    <w:p w14:paraId="2E4087CE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t>【活動内容】</w:t>
      </w:r>
    </w:p>
    <w:tbl>
      <w:tblPr>
        <w:tblStyle w:val="afe"/>
        <w:tblW w:w="0" w:type="auto"/>
        <w:jc w:val="center"/>
        <w:tblCellMar>
          <w:top w:w="14" w:type="dxa"/>
          <w:left w:w="17" w:type="dxa"/>
          <w:bottom w:w="14" w:type="dxa"/>
          <w:right w:w="17" w:type="dxa"/>
        </w:tblCellMar>
        <w:tblLook w:val="04A0" w:firstRow="1" w:lastRow="0" w:firstColumn="1" w:lastColumn="0" w:noHBand="0" w:noVBand="1"/>
      </w:tblPr>
      <w:tblGrid>
        <w:gridCol w:w="2552"/>
        <w:gridCol w:w="7420"/>
      </w:tblGrid>
      <w:tr w:rsidR="00F61009" w:rsidRPr="004E0CAA" w14:paraId="42017DCB" w14:textId="77777777" w:rsidTr="001F02A8">
        <w:trPr>
          <w:trHeight w:hRule="exact" w:val="898"/>
          <w:jc w:val="center"/>
        </w:trPr>
        <w:tc>
          <w:tcPr>
            <w:tcW w:w="2552" w:type="dxa"/>
            <w:vAlign w:val="center"/>
          </w:tcPr>
          <w:p w14:paraId="673581EE" w14:textId="77777777" w:rsidR="001F02A8" w:rsidRDefault="00000000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t>講座ジャンル</w:t>
            </w:r>
          </w:p>
          <w:p w14:paraId="7CA6C5C5" w14:textId="1F38F5AC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t>（複数選択可）</w:t>
            </w:r>
          </w:p>
        </w:tc>
        <w:tc>
          <w:tcPr>
            <w:tcW w:w="7420" w:type="dxa"/>
            <w:vAlign w:val="center"/>
          </w:tcPr>
          <w:p w14:paraId="24FE11E6" w14:textId="2B768696" w:rsidR="00F61009" w:rsidRPr="004E0CAA" w:rsidRDefault="00000000" w:rsidP="001F02A8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1944106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52932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高齢者</w:t>
            </w:r>
            <w:r w:rsidR="000F0541" w:rsidRPr="004E0CAA">
              <w:rPr>
                <w:rFonts w:hint="eastAsia"/>
                <w:sz w:val="21"/>
                <w:szCs w:val="21"/>
                <w:lang w:eastAsia="ja-JP"/>
              </w:rPr>
              <w:t>（介護</w:t>
            </w:r>
            <w:r w:rsidR="00605368" w:rsidRPr="004E0CAA">
              <w:rPr>
                <w:sz w:val="21"/>
                <w:szCs w:val="21"/>
                <w:lang w:eastAsia="ja-JP"/>
              </w:rPr>
              <w:t>・認知症</w:t>
            </w:r>
            <w:r w:rsidR="000F0541" w:rsidRPr="004E0CAA">
              <w:rPr>
                <w:rFonts w:hint="eastAsia"/>
                <w:sz w:val="21"/>
                <w:szCs w:val="21"/>
                <w:lang w:eastAsia="ja-JP"/>
              </w:rPr>
              <w:t>）</w:t>
            </w:r>
            <w:r w:rsidR="00605368" w:rsidRPr="004E0CAA">
              <w:rPr>
                <w:sz w:val="21"/>
                <w:szCs w:val="21"/>
                <w:lang w:eastAsia="ja-JP"/>
              </w:rPr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-9403647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障害・発達支援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="00605368" w:rsidRPr="004E0CAA">
              <w:rPr>
                <w:sz w:val="21"/>
                <w:szCs w:val="21"/>
                <w:lang w:eastAsia="ja-JP"/>
              </w:rPr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-354733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子ども・子育て</w:t>
            </w:r>
            <w:r w:rsidR="00605368" w:rsidRPr="004E0CAA">
              <w:rPr>
                <w:sz w:val="21"/>
                <w:szCs w:val="21"/>
                <w:lang w:eastAsia="ja-JP"/>
              </w:rPr>
              <w:br/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702056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52932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地域福祉</w:t>
            </w:r>
            <w:r w:rsidR="00605368" w:rsidRPr="004E0CAA">
              <w:rPr>
                <w:rFonts w:hint="eastAsia"/>
                <w:sz w:val="21"/>
                <w:szCs w:val="21"/>
                <w:lang w:eastAsia="ja-JP"/>
              </w:rPr>
              <w:t>・コミュニテイ</w:t>
            </w:r>
            <w:r w:rsidR="00605368" w:rsidRPr="004E0CAA">
              <w:rPr>
                <w:sz w:val="21"/>
                <w:szCs w:val="21"/>
                <w:lang w:eastAsia="ja-JP"/>
              </w:rPr>
              <w:t xml:space="preserve"> </w:t>
            </w:r>
            <w:sdt>
              <w:sdtPr>
                <w:rPr>
                  <w:sz w:val="21"/>
                  <w:szCs w:val="21"/>
                  <w:lang w:eastAsia="ja-JP"/>
                </w:rPr>
                <w:id w:val="-108279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防災・減災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sz w:val="21"/>
                  <w:szCs w:val="21"/>
                  <w:lang w:eastAsia="ja-JP"/>
                </w:rPr>
                <w:id w:val="-5950918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健康・医療</w:t>
            </w:r>
            <w:r w:rsidR="00605368" w:rsidRPr="004E0CAA">
              <w:rPr>
                <w:rFonts w:hint="eastAsia"/>
                <w:sz w:val="21"/>
                <w:szCs w:val="21"/>
                <w:lang w:eastAsia="ja-JP"/>
              </w:rPr>
              <w:t>・リハビリ</w:t>
            </w:r>
            <w:r w:rsidR="00605368" w:rsidRPr="004E0CAA">
              <w:rPr>
                <w:sz w:val="21"/>
                <w:szCs w:val="21"/>
                <w:lang w:eastAsia="ja-JP"/>
              </w:rPr>
              <w:br/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554391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rFonts w:hint="eastAsia"/>
                <w:sz w:val="21"/>
                <w:szCs w:val="21"/>
                <w:lang w:eastAsia="ja-JP"/>
              </w:rPr>
              <w:t>教育・文化・教養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-20932363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rFonts w:hint="eastAsia"/>
                <w:sz w:val="21"/>
                <w:szCs w:val="21"/>
                <w:lang w:eastAsia="ja-JP"/>
              </w:rPr>
              <w:t>生活・法律・人権</w:t>
            </w:r>
            <w:r w:rsidR="001F02A8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sz w:val="21"/>
                  <w:szCs w:val="21"/>
                  <w:lang w:eastAsia="ja-JP"/>
                </w:rPr>
                <w:id w:val="-5843880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605368" w:rsidRPr="004E0CAA">
              <w:rPr>
                <w:sz w:val="21"/>
                <w:szCs w:val="21"/>
                <w:lang w:eastAsia="ja-JP"/>
              </w:rPr>
              <w:t>その他</w:t>
            </w:r>
          </w:p>
        </w:tc>
      </w:tr>
      <w:tr w:rsidR="00F61009" w:rsidRPr="004E0CAA" w14:paraId="19D019F4" w14:textId="77777777" w:rsidTr="00605368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4E43BB66" w14:textId="6DC4D6AF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t>主な講座テーマ</w:t>
            </w:r>
            <w:r w:rsidR="004E0CAA">
              <w:rPr>
                <w:sz w:val="21"/>
                <w:szCs w:val="21"/>
                <w:lang w:eastAsia="ja-JP"/>
              </w:rPr>
              <w:br/>
            </w:r>
            <w:r w:rsidRPr="004E0CAA">
              <w:rPr>
                <w:sz w:val="21"/>
                <w:szCs w:val="21"/>
                <w:lang w:eastAsia="ja-JP"/>
              </w:rPr>
              <w:t>（</w:t>
            </w:r>
            <w:r w:rsidRPr="004E0CAA">
              <w:rPr>
                <w:sz w:val="21"/>
                <w:szCs w:val="21"/>
                <w:lang w:eastAsia="ja-JP"/>
              </w:rPr>
              <w:t>1</w:t>
            </w:r>
            <w:r w:rsidRPr="004E0CAA">
              <w:rPr>
                <w:sz w:val="21"/>
                <w:szCs w:val="21"/>
                <w:lang w:eastAsia="ja-JP"/>
              </w:rPr>
              <w:t>つ以上）</w:t>
            </w:r>
          </w:p>
        </w:tc>
        <w:tc>
          <w:tcPr>
            <w:tcW w:w="7420" w:type="dxa"/>
            <w:vAlign w:val="center"/>
          </w:tcPr>
          <w:p w14:paraId="17790C0D" w14:textId="77777777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r w:rsidRPr="004E0CAA">
              <w:rPr>
                <w:sz w:val="21"/>
                <w:szCs w:val="21"/>
                <w:lang w:eastAsia="ja-JP"/>
              </w:rPr>
              <w:br/>
            </w:r>
            <w:r w:rsidRPr="004E0CAA">
              <w:rPr>
                <w:sz w:val="21"/>
                <w:szCs w:val="21"/>
                <w:lang w:eastAsia="ja-JP"/>
              </w:rPr>
              <w:br/>
            </w:r>
          </w:p>
        </w:tc>
      </w:tr>
      <w:tr w:rsidR="00F61009" w:rsidRPr="004E0CAA" w14:paraId="227D6EE0" w14:textId="77777777" w:rsidTr="00605368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5F806734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提供形式</w:t>
            </w:r>
          </w:p>
        </w:tc>
        <w:tc>
          <w:tcPr>
            <w:tcW w:w="7420" w:type="dxa"/>
            <w:vAlign w:val="center"/>
          </w:tcPr>
          <w:p w14:paraId="5C040D41" w14:textId="33E2B183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-2025163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対面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1830860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オンライン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296417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F02A8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ハイブリッド</w:t>
            </w:r>
          </w:p>
        </w:tc>
      </w:tr>
      <w:tr w:rsidR="00F61009" w:rsidRPr="004E0CAA" w14:paraId="641DA030" w14:textId="77777777" w:rsidTr="001F02A8">
        <w:trPr>
          <w:trHeight w:hRule="exact" w:val="449"/>
          <w:jc w:val="center"/>
        </w:trPr>
        <w:tc>
          <w:tcPr>
            <w:tcW w:w="2552" w:type="dxa"/>
            <w:vAlign w:val="center"/>
          </w:tcPr>
          <w:p w14:paraId="41134F4E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講師料</w:t>
            </w:r>
          </w:p>
        </w:tc>
        <w:tc>
          <w:tcPr>
            <w:tcW w:w="7420" w:type="dxa"/>
            <w:vAlign w:val="center"/>
          </w:tcPr>
          <w:p w14:paraId="1CD64B90" w14:textId="44E07DEF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-1663459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無料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7336914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交通費・実費程度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r w:rsidR="00CA35EE"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sdt>
              <w:sdtPr>
                <w:rPr>
                  <w:rFonts w:hint="eastAsia"/>
                  <w:sz w:val="21"/>
                  <w:szCs w:val="21"/>
                  <w:lang w:eastAsia="ja-JP"/>
                </w:rPr>
                <w:id w:val="347302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謝金あり（目安：　　　円）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1380906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応相談</w:t>
            </w:r>
          </w:p>
        </w:tc>
      </w:tr>
    </w:tbl>
    <w:p w14:paraId="5F973936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lastRenderedPageBreak/>
        <w:t>【活動エリア】</w:t>
      </w:r>
    </w:p>
    <w:tbl>
      <w:tblPr>
        <w:tblStyle w:val="afe"/>
        <w:tblW w:w="0" w:type="auto"/>
        <w:jc w:val="center"/>
        <w:tblLayout w:type="fixed"/>
        <w:tblCellMar>
          <w:top w:w="142" w:type="dxa"/>
          <w:left w:w="170" w:type="dxa"/>
          <w:bottom w:w="142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420"/>
      </w:tblGrid>
      <w:tr w:rsidR="00F61009" w:rsidRPr="004E0CAA" w14:paraId="32E7D1B4" w14:textId="77777777" w:rsidTr="00CA35EE">
        <w:trPr>
          <w:trHeight w:hRule="exact" w:val="1275"/>
          <w:jc w:val="center"/>
        </w:trPr>
        <w:tc>
          <w:tcPr>
            <w:tcW w:w="2552" w:type="dxa"/>
            <w:vAlign w:val="center"/>
          </w:tcPr>
          <w:p w14:paraId="477ABC69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対応可能地域</w:t>
            </w:r>
          </w:p>
        </w:tc>
        <w:tc>
          <w:tcPr>
            <w:tcW w:w="7420" w:type="dxa"/>
            <w:vAlign w:val="center"/>
          </w:tcPr>
          <w:p w14:paraId="4A9AE248" w14:textId="7F157BDE" w:rsidR="00F61009" w:rsidRPr="004E0CAA" w:rsidRDefault="00000000">
            <w:pPr>
              <w:rPr>
                <w:sz w:val="21"/>
                <w:szCs w:val="21"/>
                <w:lang w:eastAsia="ja-JP"/>
              </w:rPr>
            </w:pPr>
            <w:sdt>
              <w:sdtPr>
                <w:rPr>
                  <w:sz w:val="21"/>
                  <w:szCs w:val="21"/>
                  <w:lang w:eastAsia="ja-JP"/>
                </w:rPr>
                <w:id w:val="-843864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川崎市全域</w:t>
            </w:r>
            <w:r w:rsidR="00CA35EE">
              <w:rPr>
                <w:sz w:val="21"/>
                <w:szCs w:val="21"/>
                <w:lang w:eastAsia="ja-JP"/>
              </w:rPr>
              <w:br/>
            </w:r>
            <w:sdt>
              <w:sdtPr>
                <w:rPr>
                  <w:sz w:val="21"/>
                  <w:szCs w:val="21"/>
                  <w:lang w:eastAsia="ja-JP"/>
                </w:rPr>
                <w:id w:val="-1541268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川崎区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505824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幸区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627845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中原区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799225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高津区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13215455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宮前区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3168047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多摩区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368974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麻生区</w:t>
            </w:r>
            <w:r w:rsidR="00CA35EE" w:rsidRPr="004E0CAA">
              <w:rPr>
                <w:sz w:val="21"/>
                <w:szCs w:val="21"/>
                <w:lang w:eastAsia="ja-JP"/>
              </w:rPr>
              <w:br/>
            </w:r>
            <w:sdt>
              <w:sdtPr>
                <w:rPr>
                  <w:sz w:val="21"/>
                  <w:szCs w:val="21"/>
                  <w:lang w:eastAsia="ja-JP"/>
                </w:rPr>
                <w:id w:val="-957401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神奈川県内（川崎市外）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-1626153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全国</w:t>
            </w:r>
            <w:r w:rsidR="00CA35EE" w:rsidRPr="004E0CAA">
              <w:rPr>
                <w:sz w:val="21"/>
                <w:szCs w:val="21"/>
                <w:lang w:eastAsia="ja-JP"/>
              </w:rPr>
              <w:t xml:space="preserve">  </w:t>
            </w:r>
            <w:sdt>
              <w:sdtPr>
                <w:rPr>
                  <w:sz w:val="21"/>
                  <w:szCs w:val="21"/>
                  <w:lang w:eastAsia="ja-JP"/>
                </w:rPr>
                <w:id w:val="6904871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A35EE">
                  <w:rPr>
                    <w:rFonts w:ascii="ＭＳ ゴシック" w:eastAsia="ＭＳ ゴシック" w:hAnsi="ＭＳ ゴシック" w:hint="eastAsia"/>
                    <w:sz w:val="21"/>
                    <w:szCs w:val="21"/>
                    <w:lang w:eastAsia="ja-JP"/>
                  </w:rPr>
                  <w:t>☐</w:t>
                </w:r>
              </w:sdtContent>
            </w:sdt>
            <w:r w:rsidR="00CA35EE" w:rsidRPr="004E0CAA">
              <w:rPr>
                <w:sz w:val="21"/>
                <w:szCs w:val="21"/>
                <w:lang w:eastAsia="ja-JP"/>
              </w:rPr>
              <w:t>オンラインのみ</w:t>
            </w:r>
          </w:p>
        </w:tc>
      </w:tr>
      <w:tr w:rsidR="00F61009" w:rsidRPr="004E0CAA" w14:paraId="51B68EE9" w14:textId="77777777" w:rsidTr="00605368">
        <w:trPr>
          <w:trHeight w:hRule="exact" w:val="680"/>
          <w:jc w:val="center"/>
        </w:trPr>
        <w:tc>
          <w:tcPr>
            <w:tcW w:w="2552" w:type="dxa"/>
            <w:vAlign w:val="center"/>
          </w:tcPr>
          <w:p w14:paraId="0264AF4D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補足（任意）</w:t>
            </w:r>
          </w:p>
        </w:tc>
        <w:tc>
          <w:tcPr>
            <w:tcW w:w="7420" w:type="dxa"/>
            <w:vAlign w:val="center"/>
          </w:tcPr>
          <w:p w14:paraId="6BA5C655" w14:textId="77777777" w:rsidR="00F61009" w:rsidRPr="004E0CAA" w:rsidRDefault="00F61009">
            <w:pPr>
              <w:rPr>
                <w:sz w:val="21"/>
                <w:szCs w:val="21"/>
              </w:rPr>
            </w:pPr>
          </w:p>
        </w:tc>
      </w:tr>
    </w:tbl>
    <w:p w14:paraId="744152C4" w14:textId="10DBD317" w:rsidR="00F61009" w:rsidRPr="004E0CAA" w:rsidRDefault="00000000" w:rsidP="001F02A8">
      <w:pPr>
        <w:rPr>
          <w:sz w:val="24"/>
          <w:szCs w:val="24"/>
          <w:lang w:eastAsia="ja-JP"/>
        </w:rPr>
      </w:pPr>
      <w:r w:rsidRPr="004E0CAA">
        <w:rPr>
          <w:b/>
          <w:sz w:val="24"/>
          <w:szCs w:val="24"/>
          <w:lang w:eastAsia="ja-JP"/>
        </w:rPr>
        <w:t>【活動実績・資格】</w:t>
      </w:r>
      <w:r w:rsidRPr="004E0CAA">
        <w:rPr>
          <w:b/>
          <w:sz w:val="24"/>
          <w:szCs w:val="24"/>
          <w:lang w:eastAsia="ja-JP"/>
        </w:rPr>
        <w:t>※</w:t>
      </w:r>
      <w:r w:rsidRPr="004E0CAA">
        <w:rPr>
          <w:b/>
          <w:sz w:val="24"/>
          <w:szCs w:val="24"/>
          <w:lang w:eastAsia="ja-JP"/>
        </w:rPr>
        <w:t>任意</w:t>
      </w:r>
    </w:p>
    <w:tbl>
      <w:tblPr>
        <w:tblStyle w:val="afe"/>
        <w:tblW w:w="0" w:type="auto"/>
        <w:jc w:val="center"/>
        <w:tblLayout w:type="fixed"/>
        <w:tblCellMar>
          <w:top w:w="142" w:type="dxa"/>
          <w:left w:w="170" w:type="dxa"/>
          <w:bottom w:w="142" w:type="dxa"/>
          <w:right w:w="170" w:type="dxa"/>
        </w:tblCellMar>
        <w:tblLook w:val="04A0" w:firstRow="1" w:lastRow="0" w:firstColumn="1" w:lastColumn="0" w:noHBand="0" w:noVBand="1"/>
      </w:tblPr>
      <w:tblGrid>
        <w:gridCol w:w="2694"/>
        <w:gridCol w:w="7278"/>
      </w:tblGrid>
      <w:tr w:rsidR="00F61009" w14:paraId="6314A4C6" w14:textId="77777777" w:rsidTr="00605368">
        <w:trPr>
          <w:trHeight w:hRule="exact" w:val="1844"/>
          <w:jc w:val="center"/>
        </w:trPr>
        <w:tc>
          <w:tcPr>
            <w:tcW w:w="2694" w:type="dxa"/>
            <w:vAlign w:val="center"/>
          </w:tcPr>
          <w:p w14:paraId="09112B35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活動実績</w:t>
            </w:r>
          </w:p>
        </w:tc>
        <w:tc>
          <w:tcPr>
            <w:tcW w:w="7278" w:type="dxa"/>
            <w:vAlign w:val="center"/>
          </w:tcPr>
          <w:p w14:paraId="72B3496C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br/>
            </w:r>
          </w:p>
        </w:tc>
      </w:tr>
      <w:tr w:rsidR="00F61009" w14:paraId="161B9B32" w14:textId="77777777" w:rsidTr="00605368">
        <w:trPr>
          <w:trHeight w:hRule="exact" w:val="2127"/>
          <w:jc w:val="center"/>
        </w:trPr>
        <w:tc>
          <w:tcPr>
            <w:tcW w:w="2694" w:type="dxa"/>
            <w:vAlign w:val="center"/>
          </w:tcPr>
          <w:p w14:paraId="2A02398A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t>資格・研修受講歴</w:t>
            </w:r>
          </w:p>
        </w:tc>
        <w:tc>
          <w:tcPr>
            <w:tcW w:w="7278" w:type="dxa"/>
            <w:vAlign w:val="center"/>
          </w:tcPr>
          <w:p w14:paraId="32663568" w14:textId="77777777" w:rsidR="00F61009" w:rsidRPr="004E0CAA" w:rsidRDefault="00000000">
            <w:pPr>
              <w:rPr>
                <w:sz w:val="21"/>
                <w:szCs w:val="21"/>
              </w:rPr>
            </w:pPr>
            <w:r w:rsidRPr="004E0CAA">
              <w:rPr>
                <w:sz w:val="21"/>
                <w:szCs w:val="21"/>
              </w:rPr>
              <w:br/>
            </w:r>
          </w:p>
        </w:tc>
      </w:tr>
    </w:tbl>
    <w:p w14:paraId="3C1D7A6C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t>【講師紹介文】</w:t>
      </w:r>
    </w:p>
    <w:p w14:paraId="125E379D" w14:textId="77777777" w:rsidR="005510B7" w:rsidRDefault="005510B7">
      <w:pPr>
        <w:rPr>
          <w:lang w:eastAsia="ja-JP"/>
        </w:rPr>
      </w:pPr>
    </w:p>
    <w:p w14:paraId="5E035708" w14:textId="77777777" w:rsidR="005510B7" w:rsidRDefault="005510B7">
      <w:pPr>
        <w:rPr>
          <w:lang w:eastAsia="ja-JP"/>
        </w:rPr>
      </w:pPr>
    </w:p>
    <w:p w14:paraId="39FC6CFC" w14:textId="77777777" w:rsidR="005510B7" w:rsidRDefault="005510B7">
      <w:pPr>
        <w:rPr>
          <w:lang w:eastAsia="ja-JP"/>
        </w:rPr>
      </w:pPr>
    </w:p>
    <w:p w14:paraId="7612C422" w14:textId="77777777" w:rsidR="005510B7" w:rsidRDefault="005510B7">
      <w:pPr>
        <w:rPr>
          <w:lang w:eastAsia="ja-JP"/>
        </w:rPr>
      </w:pPr>
    </w:p>
    <w:p w14:paraId="6CF6A6D9" w14:textId="77777777" w:rsidR="005510B7" w:rsidRDefault="005510B7">
      <w:pPr>
        <w:rPr>
          <w:lang w:eastAsia="ja-JP"/>
        </w:rPr>
      </w:pPr>
    </w:p>
    <w:p w14:paraId="3E7F4CB7" w14:textId="77777777" w:rsidR="00F61009" w:rsidRPr="004E0CAA" w:rsidRDefault="00000000">
      <w:pPr>
        <w:spacing w:before="240" w:after="120"/>
        <w:rPr>
          <w:sz w:val="24"/>
          <w:szCs w:val="24"/>
        </w:rPr>
      </w:pPr>
      <w:r w:rsidRPr="004E0CAA">
        <w:rPr>
          <w:b/>
          <w:sz w:val="24"/>
          <w:szCs w:val="24"/>
        </w:rPr>
        <w:t>【同意事項】</w:t>
      </w:r>
    </w:p>
    <w:p w14:paraId="34AEDDFA" w14:textId="77777777" w:rsidR="00F61009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掲載内容を</w:t>
      </w:r>
      <w:r>
        <w:rPr>
          <w:lang w:eastAsia="ja-JP"/>
        </w:rPr>
        <w:t>Web</w:t>
      </w:r>
      <w:r>
        <w:rPr>
          <w:lang w:eastAsia="ja-JP"/>
        </w:rPr>
        <w:t>等で公開することに同意します</w:t>
      </w:r>
    </w:p>
    <w:p w14:paraId="33867CF6" w14:textId="77777777" w:rsidR="00F61009" w:rsidRDefault="00000000">
      <w:pPr>
        <w:rPr>
          <w:lang w:eastAsia="ja-JP"/>
        </w:rPr>
      </w:pPr>
      <w:r>
        <w:rPr>
          <w:lang w:eastAsia="ja-JP"/>
        </w:rPr>
        <w:t xml:space="preserve">□ </w:t>
      </w:r>
      <w:r>
        <w:rPr>
          <w:lang w:eastAsia="ja-JP"/>
        </w:rPr>
        <w:t>個人情報の取扱いについて同意します</w:t>
      </w:r>
    </w:p>
    <w:p w14:paraId="4974CB99" w14:textId="77777777" w:rsidR="00F61009" w:rsidRDefault="00000000">
      <w:r>
        <w:rPr>
          <w:lang w:eastAsia="ja-JP"/>
        </w:rPr>
        <w:br/>
      </w:r>
      <w:r>
        <w:t>記入日：　　　　年　　月　　日</w:t>
      </w:r>
    </w:p>
    <w:p w14:paraId="20B38B72" w14:textId="77777777" w:rsidR="00F61009" w:rsidRDefault="00000000">
      <w:r>
        <w:t xml:space="preserve">署名：　　　　　　　　　　　　　　　　</w:t>
      </w:r>
    </w:p>
    <w:sectPr w:rsidR="00F61009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7D3D1" w14:textId="77777777" w:rsidR="00704679" w:rsidRDefault="00704679" w:rsidP="00605368">
      <w:pPr>
        <w:spacing w:after="0" w:line="240" w:lineRule="auto"/>
      </w:pPr>
      <w:r>
        <w:separator/>
      </w:r>
    </w:p>
  </w:endnote>
  <w:endnote w:type="continuationSeparator" w:id="0">
    <w:p w14:paraId="18C374E0" w14:textId="77777777" w:rsidR="00704679" w:rsidRDefault="00704679" w:rsidP="0060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14DC" w14:textId="77777777" w:rsidR="00704679" w:rsidRDefault="00704679" w:rsidP="00605368">
      <w:pPr>
        <w:spacing w:after="0" w:line="240" w:lineRule="auto"/>
      </w:pPr>
      <w:r>
        <w:separator/>
      </w:r>
    </w:p>
  </w:footnote>
  <w:footnote w:type="continuationSeparator" w:id="0">
    <w:p w14:paraId="720B5DBE" w14:textId="77777777" w:rsidR="00704679" w:rsidRDefault="00704679" w:rsidP="00605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141103">
    <w:abstractNumId w:val="8"/>
  </w:num>
  <w:num w:numId="2" w16cid:durableId="34084941">
    <w:abstractNumId w:val="6"/>
  </w:num>
  <w:num w:numId="3" w16cid:durableId="446119410">
    <w:abstractNumId w:val="5"/>
  </w:num>
  <w:num w:numId="4" w16cid:durableId="123428851">
    <w:abstractNumId w:val="4"/>
  </w:num>
  <w:num w:numId="5" w16cid:durableId="321353692">
    <w:abstractNumId w:val="7"/>
  </w:num>
  <w:num w:numId="6" w16cid:durableId="129985833">
    <w:abstractNumId w:val="3"/>
  </w:num>
  <w:num w:numId="7" w16cid:durableId="1130708592">
    <w:abstractNumId w:val="2"/>
  </w:num>
  <w:num w:numId="8" w16cid:durableId="351614669">
    <w:abstractNumId w:val="1"/>
  </w:num>
  <w:num w:numId="9" w16cid:durableId="55732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65ED"/>
    <w:rsid w:val="0006063C"/>
    <w:rsid w:val="000F0541"/>
    <w:rsid w:val="000F770D"/>
    <w:rsid w:val="001364CE"/>
    <w:rsid w:val="00144E79"/>
    <w:rsid w:val="0015074B"/>
    <w:rsid w:val="001661BB"/>
    <w:rsid w:val="001D5C3A"/>
    <w:rsid w:val="001E27CC"/>
    <w:rsid w:val="001E7061"/>
    <w:rsid w:val="001F02A8"/>
    <w:rsid w:val="0020460A"/>
    <w:rsid w:val="00223CC9"/>
    <w:rsid w:val="00254975"/>
    <w:rsid w:val="0029639D"/>
    <w:rsid w:val="00297C7A"/>
    <w:rsid w:val="00303F98"/>
    <w:rsid w:val="00326F90"/>
    <w:rsid w:val="00330A00"/>
    <w:rsid w:val="00372BD4"/>
    <w:rsid w:val="003F0B01"/>
    <w:rsid w:val="0041228B"/>
    <w:rsid w:val="004E0CAA"/>
    <w:rsid w:val="00527966"/>
    <w:rsid w:val="00531766"/>
    <w:rsid w:val="005510B7"/>
    <w:rsid w:val="00583D7A"/>
    <w:rsid w:val="005A0EE8"/>
    <w:rsid w:val="00605368"/>
    <w:rsid w:val="00674D99"/>
    <w:rsid w:val="00702801"/>
    <w:rsid w:val="00704679"/>
    <w:rsid w:val="007C292C"/>
    <w:rsid w:val="00843318"/>
    <w:rsid w:val="0084668C"/>
    <w:rsid w:val="008711B8"/>
    <w:rsid w:val="00950F83"/>
    <w:rsid w:val="00A25396"/>
    <w:rsid w:val="00A52932"/>
    <w:rsid w:val="00A8040A"/>
    <w:rsid w:val="00AA1D8D"/>
    <w:rsid w:val="00B100C7"/>
    <w:rsid w:val="00B2405D"/>
    <w:rsid w:val="00B47730"/>
    <w:rsid w:val="00BE6D08"/>
    <w:rsid w:val="00CA35EE"/>
    <w:rsid w:val="00CB0664"/>
    <w:rsid w:val="00CF080C"/>
    <w:rsid w:val="00DC76CE"/>
    <w:rsid w:val="00E05825"/>
    <w:rsid w:val="00F10A3F"/>
    <w:rsid w:val="00F61009"/>
    <w:rsid w:val="00F912C6"/>
    <w:rsid w:val="00FC693F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2DE97"/>
  <w14:defaultImageDpi w14:val="300"/>
  <w15:docId w15:val="{BF1911F3-715C-479A-BF69-85B8FD4E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1D5C3A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1D5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oho@csw-kawasak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j情報バンク01</cp:lastModifiedBy>
  <cp:revision>17</cp:revision>
  <cp:lastPrinted>2026-01-15T00:53:00Z</cp:lastPrinted>
  <dcterms:created xsi:type="dcterms:W3CDTF">2013-12-23T23:15:00Z</dcterms:created>
  <dcterms:modified xsi:type="dcterms:W3CDTF">2026-04-16T06:50:00Z</dcterms:modified>
  <cp:category/>
</cp:coreProperties>
</file>