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2218" w14:textId="6133E9EE" w:rsidR="00F61009" w:rsidRPr="0041228B" w:rsidRDefault="00000000" w:rsidP="00E05825">
      <w:pPr>
        <w:pStyle w:val="aa"/>
        <w:jc w:val="center"/>
      </w:pPr>
      <w:proofErr w:type="spellStart"/>
      <w:r w:rsidRPr="0041228B">
        <w:t>講師情報登録</w:t>
      </w:r>
      <w:proofErr w:type="spellEnd"/>
      <w:r w:rsidR="0084668C">
        <w:rPr>
          <w:rFonts w:hint="eastAsia"/>
          <w:lang w:eastAsia="ja-JP"/>
        </w:rPr>
        <w:t xml:space="preserve"> </w:t>
      </w:r>
      <w:proofErr w:type="spellStart"/>
      <w:r w:rsidRPr="0041228B">
        <w:t>申請書</w:t>
      </w:r>
      <w:proofErr w:type="spellEnd"/>
    </w:p>
    <w:p w14:paraId="285DB0E9" w14:textId="0093F1BF" w:rsidR="00F61009" w:rsidRPr="00CA35EE" w:rsidRDefault="00000000">
      <w:pPr>
        <w:jc w:val="center"/>
        <w:rPr>
          <w:sz w:val="20"/>
          <w:szCs w:val="20"/>
          <w:lang w:eastAsia="ja-JP"/>
        </w:rPr>
      </w:pPr>
      <w:r w:rsidRPr="00CA35EE">
        <w:rPr>
          <w:sz w:val="20"/>
          <w:szCs w:val="20"/>
          <w:lang w:eastAsia="ja-JP"/>
        </w:rPr>
        <w:t>かわさき福祉情報サイト「ふくみみ」掲載用</w:t>
      </w:r>
      <w:r w:rsidR="0084668C">
        <w:rPr>
          <w:sz w:val="20"/>
          <w:szCs w:val="20"/>
          <w:lang w:eastAsia="ja-JP"/>
        </w:rPr>
        <w:br/>
      </w:r>
      <w:r w:rsidR="0084668C" w:rsidRPr="0084668C">
        <w:rPr>
          <w:rFonts w:hint="eastAsia"/>
          <w:sz w:val="20"/>
          <w:szCs w:val="20"/>
          <w:lang w:eastAsia="ja-JP"/>
        </w:rPr>
        <w:t>※講師情報は</w:t>
      </w:r>
      <w:r w:rsidR="0084668C" w:rsidRPr="0084668C">
        <w:rPr>
          <w:rFonts w:hint="eastAsia"/>
          <w:sz w:val="20"/>
          <w:szCs w:val="20"/>
          <w:lang w:eastAsia="ja-JP"/>
        </w:rPr>
        <w:t>2</w:t>
      </w:r>
      <w:r w:rsidR="0084668C" w:rsidRPr="0084668C">
        <w:rPr>
          <w:rFonts w:hint="eastAsia"/>
          <w:sz w:val="20"/>
          <w:szCs w:val="20"/>
          <w:lang w:eastAsia="ja-JP"/>
        </w:rPr>
        <w:t>年に一度、内容確認を行っています</w:t>
      </w:r>
    </w:p>
    <w:p w14:paraId="2D58AB58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</w:t>
      </w:r>
      <w:proofErr w:type="spellStart"/>
      <w:r w:rsidRPr="004E0CAA">
        <w:rPr>
          <w:b/>
          <w:sz w:val="24"/>
          <w:szCs w:val="24"/>
        </w:rPr>
        <w:t>基本情報</w:t>
      </w:r>
      <w:proofErr w:type="spellEnd"/>
      <w:r w:rsidRPr="004E0CAA">
        <w:rPr>
          <w:b/>
          <w:sz w:val="24"/>
          <w:szCs w:val="24"/>
        </w:rPr>
        <w:t>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562"/>
      </w:tblGrid>
      <w:tr w:rsidR="00F61009" w:rsidRPr="004E0CAA" w14:paraId="05BF694A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3DB21A7F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74AF5792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F61009" w:rsidRPr="004E0CAA" w14:paraId="7536A94A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1B36E911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ふりがな</w:t>
            </w:r>
            <w:proofErr w:type="spellEnd"/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2497F8F6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F61009" w:rsidRPr="004E0CAA" w14:paraId="31F92909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4D09775D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所属・肩書（任意</w:t>
            </w:r>
            <w:proofErr w:type="spellEnd"/>
            <w:r w:rsidRPr="004E0CAA">
              <w:rPr>
                <w:sz w:val="21"/>
                <w:szCs w:val="21"/>
              </w:rPr>
              <w:t>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7F3511CF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F61009" w:rsidRPr="004E0CAA" w14:paraId="1E9A5A0D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3EA81B68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生年（任意</w:t>
            </w:r>
            <w:proofErr w:type="spellEnd"/>
            <w:r w:rsidRPr="004E0CAA">
              <w:rPr>
                <w:sz w:val="21"/>
                <w:szCs w:val="21"/>
              </w:rPr>
              <w:t>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52303627" w14:textId="2F8613A9" w:rsidR="00F61009" w:rsidRPr="004E0CAA" w:rsidRDefault="001D5C3A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（西暦）　　　　　年生まれ</w:t>
            </w:r>
          </w:p>
        </w:tc>
      </w:tr>
      <w:tr w:rsidR="00F61009" w:rsidRPr="004E0CAA" w14:paraId="414A56CF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227D5D12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性別（任意</w:t>
            </w:r>
            <w:proofErr w:type="spellEnd"/>
            <w:r w:rsidRPr="004E0CAA">
              <w:rPr>
                <w:sz w:val="21"/>
                <w:szCs w:val="21"/>
              </w:rPr>
              <w:t>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3E6845CB" w14:textId="17106F5F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612943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男性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1047149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5C3A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女性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210930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その他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514766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回答しない</w:t>
            </w:r>
          </w:p>
        </w:tc>
      </w:tr>
      <w:tr w:rsidR="00F61009" w:rsidRPr="001D5C3A" w14:paraId="1FCD0D24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5BF129C6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写真（任意</w:t>
            </w:r>
            <w:proofErr w:type="spellEnd"/>
            <w:r w:rsidRPr="004E0CAA">
              <w:rPr>
                <w:sz w:val="21"/>
                <w:szCs w:val="21"/>
              </w:rPr>
              <w:t>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4DDC8452" w14:textId="22300D8F" w:rsidR="001D5C3A" w:rsidRPr="004E0CAA" w:rsidRDefault="00000000" w:rsidP="001D5C3A">
            <w:pPr>
              <w:ind w:left="210" w:hangingChars="100" w:hanging="210"/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※</w:t>
            </w:r>
            <w:r w:rsidRPr="004E0CAA">
              <w:rPr>
                <w:sz w:val="21"/>
                <w:szCs w:val="21"/>
                <w:lang w:eastAsia="ja-JP"/>
              </w:rPr>
              <w:t>掲載を希望される場合のみ</w:t>
            </w:r>
            <w:r w:rsidR="001D5C3A">
              <w:rPr>
                <w:rFonts w:hint="eastAsia"/>
                <w:sz w:val="21"/>
                <w:szCs w:val="21"/>
                <w:lang w:eastAsia="ja-JP"/>
              </w:rPr>
              <w:t>メールで送付してください</w:t>
            </w:r>
            <w:r w:rsidR="001D5C3A">
              <w:rPr>
                <w:sz w:val="21"/>
                <w:szCs w:val="21"/>
                <w:lang w:eastAsia="ja-JP"/>
              </w:rPr>
              <w:br/>
            </w:r>
            <w:r w:rsidR="001D5C3A"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>送付先：</w:t>
            </w:r>
            <w:r w:rsidR="001D5C3A">
              <w:fldChar w:fldCharType="begin"/>
            </w:r>
            <w:r w:rsidR="001D5C3A">
              <w:instrText>HYPERLINK "mailto:jyoho@csw-kawasaki.or.jp"</w:instrText>
            </w:r>
            <w:r w:rsidR="001D5C3A">
              <w:fldChar w:fldCharType="separate"/>
            </w:r>
            <w:r w:rsidR="001D5C3A" w:rsidRPr="00A36426">
              <w:rPr>
                <w:rStyle w:val="aff"/>
                <w:rFonts w:hint="eastAsia"/>
                <w:sz w:val="21"/>
                <w:szCs w:val="21"/>
                <w:lang w:eastAsia="ja-JP"/>
              </w:rPr>
              <w:t>jyoho@csw-kawasaki.or.jp</w:t>
            </w:r>
            <w:r w:rsidR="001D5C3A">
              <w:fldChar w:fldCharType="end"/>
            </w:r>
            <w:r w:rsidR="001D5C3A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</w:tbl>
    <w:p w14:paraId="187DDF45" w14:textId="0F5193A4" w:rsidR="00F61009" w:rsidRPr="004E0CAA" w:rsidRDefault="00000000">
      <w:pPr>
        <w:spacing w:before="240" w:after="120"/>
        <w:rPr>
          <w:sz w:val="24"/>
          <w:szCs w:val="24"/>
          <w:lang w:eastAsia="ja-JP"/>
        </w:rPr>
      </w:pPr>
      <w:r w:rsidRPr="004E0CAA">
        <w:rPr>
          <w:b/>
          <w:sz w:val="24"/>
          <w:szCs w:val="24"/>
        </w:rPr>
        <w:t>【</w:t>
      </w:r>
      <w:proofErr w:type="spellStart"/>
      <w:r w:rsidRPr="004E0CAA">
        <w:rPr>
          <w:b/>
          <w:sz w:val="24"/>
          <w:szCs w:val="24"/>
        </w:rPr>
        <w:t>連絡先</w:t>
      </w:r>
      <w:proofErr w:type="spellEnd"/>
      <w:r w:rsidRPr="004E0CAA">
        <w:rPr>
          <w:b/>
          <w:sz w:val="24"/>
          <w:szCs w:val="24"/>
        </w:rPr>
        <w:t>】</w:t>
      </w:r>
      <w:r w:rsidR="001F02A8">
        <w:rPr>
          <w:rFonts w:hint="eastAsia"/>
          <w:b/>
          <w:sz w:val="24"/>
          <w:szCs w:val="24"/>
          <w:lang w:eastAsia="ja-JP"/>
        </w:rPr>
        <w:t>（</w:t>
      </w:r>
      <w:proofErr w:type="spellStart"/>
      <w:r w:rsidRPr="004E0CAA">
        <w:rPr>
          <w:b/>
          <w:sz w:val="24"/>
          <w:szCs w:val="24"/>
        </w:rPr>
        <w:t>公開範囲選択</w:t>
      </w:r>
      <w:proofErr w:type="spellEnd"/>
      <w:r w:rsidR="001F02A8">
        <w:rPr>
          <w:rFonts w:hint="eastAsia"/>
          <w:b/>
          <w:sz w:val="24"/>
          <w:szCs w:val="24"/>
          <w:lang w:eastAsia="ja-JP"/>
        </w:rPr>
        <w:t>）</w:t>
      </w:r>
    </w:p>
    <w:tbl>
      <w:tblPr>
        <w:tblStyle w:val="afe"/>
        <w:tblW w:w="0" w:type="auto"/>
        <w:jc w:val="center"/>
        <w:tblCellMar>
          <w:top w:w="14" w:type="dxa"/>
          <w:left w:w="17" w:type="dxa"/>
          <w:bottom w:w="14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7562"/>
      </w:tblGrid>
      <w:tr w:rsidR="00F61009" w:rsidRPr="004E0CAA" w14:paraId="57F0987B" w14:textId="77777777" w:rsidTr="001F02A8">
        <w:trPr>
          <w:trHeight w:hRule="exact" w:val="551"/>
          <w:jc w:val="center"/>
        </w:trPr>
        <w:tc>
          <w:tcPr>
            <w:tcW w:w="2410" w:type="dxa"/>
            <w:vAlign w:val="center"/>
          </w:tcPr>
          <w:p w14:paraId="2FEB0E98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メールアドレス</w:t>
            </w:r>
            <w:proofErr w:type="spellEnd"/>
          </w:p>
        </w:tc>
        <w:tc>
          <w:tcPr>
            <w:tcW w:w="7562" w:type="dxa"/>
            <w:vAlign w:val="center"/>
          </w:tcPr>
          <w:p w14:paraId="679B9D5B" w14:textId="1A5BFEBF" w:rsidR="00F61009" w:rsidRPr="004E0CAA" w:rsidRDefault="004E0CAA" w:rsidP="004E0C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proofErr w:type="spellStart"/>
            <w:r w:rsidRPr="004E0CAA">
              <w:rPr>
                <w:sz w:val="21"/>
                <w:szCs w:val="21"/>
              </w:rPr>
              <w:t>公開</w:t>
            </w:r>
            <w:proofErr w:type="spellEnd"/>
            <w:r>
              <w:rPr>
                <w:rFonts w:hint="eastAsia"/>
                <w:sz w:val="21"/>
                <w:szCs w:val="21"/>
                <w:lang w:eastAsia="ja-JP"/>
              </w:rPr>
              <w:t>・</w:t>
            </w:r>
            <w:r w:rsidRPr="004E0CAA">
              <w:rPr>
                <w:sz w:val="21"/>
                <w:szCs w:val="21"/>
              </w:rPr>
              <w:t xml:space="preserve"> </w:t>
            </w:r>
            <w:proofErr w:type="spellStart"/>
            <w:r w:rsidRPr="004E0CAA">
              <w:rPr>
                <w:sz w:val="21"/>
                <w:szCs w:val="21"/>
              </w:rPr>
              <w:t>非公開</w:t>
            </w:r>
            <w:proofErr w:type="spellEnd"/>
            <w:r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F61009" w:rsidRPr="004E0CAA" w14:paraId="4CFB3B61" w14:textId="77777777" w:rsidTr="00605368">
        <w:trPr>
          <w:trHeight w:hRule="exact" w:val="680"/>
          <w:jc w:val="center"/>
        </w:trPr>
        <w:tc>
          <w:tcPr>
            <w:tcW w:w="2410" w:type="dxa"/>
            <w:vAlign w:val="center"/>
          </w:tcPr>
          <w:p w14:paraId="44167A27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電話番号（任意</w:t>
            </w:r>
            <w:proofErr w:type="spellEnd"/>
            <w:r w:rsidRPr="004E0CAA">
              <w:rPr>
                <w:sz w:val="21"/>
                <w:szCs w:val="21"/>
              </w:rPr>
              <w:t>）</w:t>
            </w:r>
          </w:p>
        </w:tc>
        <w:tc>
          <w:tcPr>
            <w:tcW w:w="7562" w:type="dxa"/>
            <w:vAlign w:val="center"/>
          </w:tcPr>
          <w:p w14:paraId="2D591158" w14:textId="5648A90C" w:rsidR="00F61009" w:rsidRPr="004E0CAA" w:rsidRDefault="004E0CAA" w:rsidP="004E0C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proofErr w:type="spellStart"/>
            <w:r w:rsidRPr="004E0CAA">
              <w:rPr>
                <w:sz w:val="21"/>
                <w:szCs w:val="21"/>
              </w:rPr>
              <w:t>公開</w:t>
            </w:r>
            <w:proofErr w:type="spellEnd"/>
            <w:r>
              <w:rPr>
                <w:rFonts w:hint="eastAsia"/>
                <w:sz w:val="21"/>
                <w:szCs w:val="21"/>
                <w:lang w:eastAsia="ja-JP"/>
              </w:rPr>
              <w:t>・</w:t>
            </w:r>
            <w:r w:rsidRPr="004E0CAA">
              <w:rPr>
                <w:sz w:val="21"/>
                <w:szCs w:val="21"/>
              </w:rPr>
              <w:t xml:space="preserve"> </w:t>
            </w:r>
            <w:proofErr w:type="spellStart"/>
            <w:r w:rsidRPr="004E0CAA">
              <w:rPr>
                <w:sz w:val="21"/>
                <w:szCs w:val="21"/>
              </w:rPr>
              <w:t>非公開</w:t>
            </w:r>
            <w:proofErr w:type="spellEnd"/>
            <w:r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F61009" w:rsidRPr="004E0CAA" w14:paraId="43B32203" w14:textId="77777777" w:rsidTr="00605368">
        <w:trPr>
          <w:trHeight w:hRule="exact" w:val="680"/>
          <w:jc w:val="center"/>
        </w:trPr>
        <w:tc>
          <w:tcPr>
            <w:tcW w:w="2410" w:type="dxa"/>
            <w:vAlign w:val="center"/>
          </w:tcPr>
          <w:p w14:paraId="5D21CCFB" w14:textId="3BC23DF5" w:rsidR="00F61009" w:rsidRPr="004E0CAA" w:rsidRDefault="00297C7A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※</w:t>
            </w:r>
            <w:proofErr w:type="spellStart"/>
            <w:r w:rsidRPr="004E0CAA">
              <w:rPr>
                <w:sz w:val="21"/>
                <w:szCs w:val="21"/>
              </w:rPr>
              <w:t>住所（非公開</w:t>
            </w:r>
            <w:proofErr w:type="spellEnd"/>
            <w:r w:rsidRPr="004E0CAA">
              <w:rPr>
                <w:sz w:val="21"/>
                <w:szCs w:val="21"/>
              </w:rPr>
              <w:t>）</w:t>
            </w:r>
          </w:p>
        </w:tc>
        <w:tc>
          <w:tcPr>
            <w:tcW w:w="7562" w:type="dxa"/>
            <w:vAlign w:val="center"/>
          </w:tcPr>
          <w:p w14:paraId="74C1A3BB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1D5C3A" w:rsidRPr="004E0CAA" w14:paraId="57BA0E79" w14:textId="77777777" w:rsidTr="001F02A8">
        <w:trPr>
          <w:trHeight w:hRule="exact" w:val="453"/>
          <w:jc w:val="center"/>
        </w:trPr>
        <w:tc>
          <w:tcPr>
            <w:tcW w:w="2410" w:type="dxa"/>
            <w:vAlign w:val="center"/>
          </w:tcPr>
          <w:p w14:paraId="38A6FF58" w14:textId="3DE0A4CE" w:rsidR="001D5C3A" w:rsidRPr="004E0CAA" w:rsidRDefault="001D5C3A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URL</w:t>
            </w:r>
            <w:r w:rsidRPr="004E0CAA">
              <w:rPr>
                <w:sz w:val="21"/>
                <w:szCs w:val="21"/>
                <w:lang w:eastAsia="ja-JP"/>
              </w:rPr>
              <w:t>（</w:t>
            </w:r>
            <w:r>
              <w:rPr>
                <w:rFonts w:hint="eastAsia"/>
                <w:sz w:val="21"/>
                <w:szCs w:val="21"/>
                <w:lang w:eastAsia="ja-JP"/>
              </w:rPr>
              <w:t>任意</w:t>
            </w:r>
            <w:r w:rsidRPr="004E0CAA">
              <w:rPr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562" w:type="dxa"/>
            <w:vAlign w:val="center"/>
          </w:tcPr>
          <w:p w14:paraId="799EAF5A" w14:textId="77777777" w:rsidR="001D5C3A" w:rsidRPr="004E0CAA" w:rsidRDefault="001D5C3A">
            <w:pPr>
              <w:rPr>
                <w:sz w:val="21"/>
                <w:szCs w:val="21"/>
                <w:lang w:eastAsia="ja-JP"/>
              </w:rPr>
            </w:pPr>
          </w:p>
        </w:tc>
      </w:tr>
    </w:tbl>
    <w:p w14:paraId="4A2CA847" w14:textId="7AEE9E63" w:rsidR="00F61009" w:rsidRDefault="00297C7A">
      <w:pPr>
        <w:rPr>
          <w:lang w:eastAsia="ja-JP"/>
        </w:rPr>
      </w:pPr>
      <w:r w:rsidRPr="00297C7A">
        <w:rPr>
          <w:rFonts w:hint="eastAsia"/>
          <w:lang w:eastAsia="ja-JP"/>
        </w:rPr>
        <w:t>※ホームページ、ブログ、</w:t>
      </w:r>
      <w:r w:rsidRPr="00297C7A">
        <w:rPr>
          <w:rFonts w:hint="eastAsia"/>
          <w:lang w:eastAsia="ja-JP"/>
        </w:rPr>
        <w:t>SNS</w:t>
      </w:r>
      <w:r w:rsidRPr="00297C7A">
        <w:rPr>
          <w:rFonts w:hint="eastAsia"/>
          <w:lang w:eastAsia="ja-JP"/>
        </w:rPr>
        <w:t>等（講座内容が分かるもの）</w:t>
      </w:r>
    </w:p>
    <w:p w14:paraId="2E4087CE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</w:t>
      </w:r>
      <w:proofErr w:type="spellStart"/>
      <w:r w:rsidRPr="004E0CAA">
        <w:rPr>
          <w:b/>
          <w:sz w:val="24"/>
          <w:szCs w:val="24"/>
        </w:rPr>
        <w:t>活動内容</w:t>
      </w:r>
      <w:proofErr w:type="spellEnd"/>
      <w:r w:rsidRPr="004E0CAA">
        <w:rPr>
          <w:b/>
          <w:sz w:val="24"/>
          <w:szCs w:val="24"/>
        </w:rPr>
        <w:t>】</w:t>
      </w:r>
    </w:p>
    <w:tbl>
      <w:tblPr>
        <w:tblStyle w:val="afe"/>
        <w:tblW w:w="0" w:type="auto"/>
        <w:jc w:val="center"/>
        <w:tblCellMar>
          <w:top w:w="14" w:type="dxa"/>
          <w:left w:w="17" w:type="dxa"/>
          <w:bottom w:w="14" w:type="dxa"/>
          <w:right w:w="17" w:type="dxa"/>
        </w:tblCellMar>
        <w:tblLook w:val="04A0" w:firstRow="1" w:lastRow="0" w:firstColumn="1" w:lastColumn="0" w:noHBand="0" w:noVBand="1"/>
      </w:tblPr>
      <w:tblGrid>
        <w:gridCol w:w="2552"/>
        <w:gridCol w:w="7420"/>
      </w:tblGrid>
      <w:tr w:rsidR="00F61009" w:rsidRPr="004E0CAA" w14:paraId="42017DCB" w14:textId="77777777" w:rsidTr="001F02A8">
        <w:trPr>
          <w:trHeight w:hRule="exact" w:val="898"/>
          <w:jc w:val="center"/>
        </w:trPr>
        <w:tc>
          <w:tcPr>
            <w:tcW w:w="2552" w:type="dxa"/>
            <w:vAlign w:val="center"/>
          </w:tcPr>
          <w:p w14:paraId="673581EE" w14:textId="77777777" w:rsidR="001F02A8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講座ジャンル</w:t>
            </w:r>
          </w:p>
          <w:p w14:paraId="7CA6C5C5" w14:textId="1F38F5AC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（複数選択可）</w:t>
            </w:r>
          </w:p>
        </w:tc>
        <w:tc>
          <w:tcPr>
            <w:tcW w:w="7420" w:type="dxa"/>
            <w:vAlign w:val="center"/>
          </w:tcPr>
          <w:p w14:paraId="24FE11E6" w14:textId="2B768696" w:rsidR="00F61009" w:rsidRPr="004E0CAA" w:rsidRDefault="00000000" w:rsidP="001F02A8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1944106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52932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高齢者</w:t>
            </w:r>
            <w:r w:rsidR="000F0541" w:rsidRPr="004E0CAA">
              <w:rPr>
                <w:rFonts w:hint="eastAsia"/>
                <w:sz w:val="21"/>
                <w:szCs w:val="21"/>
                <w:lang w:eastAsia="ja-JP"/>
              </w:rPr>
              <w:t>（介護</w:t>
            </w:r>
            <w:r w:rsidR="00605368" w:rsidRPr="004E0CAA">
              <w:rPr>
                <w:sz w:val="21"/>
                <w:szCs w:val="21"/>
                <w:lang w:eastAsia="ja-JP"/>
              </w:rPr>
              <w:t>・認知症</w:t>
            </w:r>
            <w:r w:rsidR="000F0541" w:rsidRPr="004E0CAA">
              <w:rPr>
                <w:rFonts w:hint="eastAsia"/>
                <w:sz w:val="21"/>
                <w:szCs w:val="21"/>
                <w:lang w:eastAsia="ja-JP"/>
              </w:rPr>
              <w:t>）</w:t>
            </w:r>
            <w:r w:rsidR="00605368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940364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障害・発達支援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605368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35473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子ども・子育て</w:t>
            </w:r>
            <w:r w:rsidR="00605368" w:rsidRPr="004E0CAA">
              <w:rPr>
                <w:sz w:val="21"/>
                <w:szCs w:val="21"/>
                <w:lang w:eastAsia="ja-JP"/>
              </w:rPr>
              <w:br/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702056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52932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地域福祉</w:t>
            </w:r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・コミュニテイ</w:t>
            </w:r>
            <w:r w:rsidR="00605368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10827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防災・減災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sz w:val="21"/>
                  <w:szCs w:val="21"/>
                  <w:lang w:eastAsia="ja-JP"/>
                </w:rPr>
                <w:id w:val="-595091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健康・医療</w:t>
            </w:r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・リハビリ</w:t>
            </w:r>
            <w:r w:rsidR="00605368" w:rsidRPr="004E0CAA">
              <w:rPr>
                <w:sz w:val="21"/>
                <w:szCs w:val="21"/>
                <w:lang w:eastAsia="ja-JP"/>
              </w:rPr>
              <w:br/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554391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教育・文化・教養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2093236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生活・法律・人権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sz w:val="21"/>
                  <w:szCs w:val="21"/>
                  <w:lang w:eastAsia="ja-JP"/>
                </w:rPr>
                <w:id w:val="-58438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その他</w:t>
            </w:r>
          </w:p>
        </w:tc>
      </w:tr>
      <w:tr w:rsidR="00F61009" w:rsidRPr="004E0CAA" w14:paraId="19D019F4" w14:textId="77777777" w:rsidTr="00605368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4E43BB66" w14:textId="6DC4D6AF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主な講座テーマ</w:t>
            </w:r>
            <w:r w:rsidR="004E0CAA">
              <w:rPr>
                <w:sz w:val="21"/>
                <w:szCs w:val="21"/>
                <w:lang w:eastAsia="ja-JP"/>
              </w:rPr>
              <w:br/>
            </w:r>
            <w:r w:rsidRPr="004E0CAA">
              <w:rPr>
                <w:sz w:val="21"/>
                <w:szCs w:val="21"/>
                <w:lang w:eastAsia="ja-JP"/>
              </w:rPr>
              <w:t>（</w:t>
            </w:r>
            <w:r w:rsidRPr="004E0CAA">
              <w:rPr>
                <w:sz w:val="21"/>
                <w:szCs w:val="21"/>
                <w:lang w:eastAsia="ja-JP"/>
              </w:rPr>
              <w:t>1</w:t>
            </w:r>
            <w:r w:rsidRPr="004E0CAA">
              <w:rPr>
                <w:sz w:val="21"/>
                <w:szCs w:val="21"/>
                <w:lang w:eastAsia="ja-JP"/>
              </w:rPr>
              <w:t>つ以上）</w:t>
            </w:r>
          </w:p>
        </w:tc>
        <w:tc>
          <w:tcPr>
            <w:tcW w:w="7420" w:type="dxa"/>
            <w:vAlign w:val="center"/>
          </w:tcPr>
          <w:p w14:paraId="17790C0D" w14:textId="77777777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br/>
            </w:r>
            <w:r w:rsidRPr="004E0CAA">
              <w:rPr>
                <w:sz w:val="21"/>
                <w:szCs w:val="21"/>
                <w:lang w:eastAsia="ja-JP"/>
              </w:rPr>
              <w:br/>
            </w:r>
          </w:p>
        </w:tc>
      </w:tr>
      <w:tr w:rsidR="00F61009" w:rsidRPr="004E0CAA" w14:paraId="227D6EE0" w14:textId="77777777" w:rsidTr="00605368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5F806734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提供形式</w:t>
            </w:r>
            <w:proofErr w:type="spellEnd"/>
          </w:p>
        </w:tc>
        <w:tc>
          <w:tcPr>
            <w:tcW w:w="7420" w:type="dxa"/>
            <w:vAlign w:val="center"/>
          </w:tcPr>
          <w:p w14:paraId="5C040D41" w14:textId="33E2B183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-2025163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対面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1830860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オンライン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296417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02A8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ハイブリッド</w:t>
            </w:r>
          </w:p>
        </w:tc>
      </w:tr>
      <w:tr w:rsidR="00F61009" w:rsidRPr="004E0CAA" w14:paraId="641DA030" w14:textId="77777777" w:rsidTr="001F02A8">
        <w:trPr>
          <w:trHeight w:hRule="exact" w:val="449"/>
          <w:jc w:val="center"/>
        </w:trPr>
        <w:tc>
          <w:tcPr>
            <w:tcW w:w="2552" w:type="dxa"/>
            <w:vAlign w:val="center"/>
          </w:tcPr>
          <w:p w14:paraId="41134F4E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講師料</w:t>
            </w:r>
            <w:proofErr w:type="spellEnd"/>
          </w:p>
        </w:tc>
        <w:tc>
          <w:tcPr>
            <w:tcW w:w="7420" w:type="dxa"/>
            <w:vAlign w:val="center"/>
          </w:tcPr>
          <w:p w14:paraId="1CD64B90" w14:textId="44E07DEF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-1663459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無料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733691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交通費・実費程度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347302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謝金あり（目安：　　　円）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138090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応相談</w:t>
            </w:r>
          </w:p>
        </w:tc>
      </w:tr>
    </w:tbl>
    <w:p w14:paraId="5F973936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lastRenderedPageBreak/>
        <w:t>【</w:t>
      </w:r>
      <w:proofErr w:type="spellStart"/>
      <w:r w:rsidRPr="004E0CAA">
        <w:rPr>
          <w:b/>
          <w:sz w:val="24"/>
          <w:szCs w:val="24"/>
        </w:rPr>
        <w:t>活動エリア</w:t>
      </w:r>
      <w:proofErr w:type="spellEnd"/>
      <w:r w:rsidRPr="004E0CAA">
        <w:rPr>
          <w:b/>
          <w:sz w:val="24"/>
          <w:szCs w:val="24"/>
        </w:rPr>
        <w:t>】</w:t>
      </w:r>
    </w:p>
    <w:tbl>
      <w:tblPr>
        <w:tblStyle w:val="afe"/>
        <w:tblW w:w="0" w:type="auto"/>
        <w:jc w:val="center"/>
        <w:tblLayout w:type="fixed"/>
        <w:tblCellMar>
          <w:top w:w="142" w:type="dxa"/>
          <w:left w:w="17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420"/>
      </w:tblGrid>
      <w:tr w:rsidR="00F61009" w:rsidRPr="004E0CAA" w14:paraId="32E7D1B4" w14:textId="77777777" w:rsidTr="00CA35EE">
        <w:trPr>
          <w:trHeight w:hRule="exact" w:val="1275"/>
          <w:jc w:val="center"/>
        </w:trPr>
        <w:tc>
          <w:tcPr>
            <w:tcW w:w="2552" w:type="dxa"/>
            <w:vAlign w:val="center"/>
          </w:tcPr>
          <w:p w14:paraId="477ABC69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対応可能地域</w:t>
            </w:r>
            <w:proofErr w:type="spellEnd"/>
          </w:p>
        </w:tc>
        <w:tc>
          <w:tcPr>
            <w:tcW w:w="7420" w:type="dxa"/>
            <w:vAlign w:val="center"/>
          </w:tcPr>
          <w:p w14:paraId="4A9AE248" w14:textId="7F157BDE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-843864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川崎市全域</w:t>
            </w:r>
            <w:r w:rsidR="00CA35EE">
              <w:rPr>
                <w:sz w:val="21"/>
                <w:szCs w:val="21"/>
                <w:lang w:eastAsia="ja-JP"/>
              </w:rPr>
              <w:br/>
            </w:r>
            <w:sdt>
              <w:sdtPr>
                <w:rPr>
                  <w:sz w:val="21"/>
                  <w:szCs w:val="21"/>
                  <w:lang w:eastAsia="ja-JP"/>
                </w:rPr>
                <w:id w:val="-1541268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川崎区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505824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幸区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627845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中原区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799225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高津区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1321545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宮前区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316804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多摩区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368974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麻生区</w:t>
            </w:r>
            <w:r w:rsidR="00CA35EE" w:rsidRPr="004E0CAA">
              <w:rPr>
                <w:sz w:val="21"/>
                <w:szCs w:val="21"/>
                <w:lang w:eastAsia="ja-JP"/>
              </w:rPr>
              <w:br/>
            </w:r>
            <w:sdt>
              <w:sdtPr>
                <w:rPr>
                  <w:sz w:val="21"/>
                  <w:szCs w:val="21"/>
                  <w:lang w:eastAsia="ja-JP"/>
                </w:rPr>
                <w:id w:val="-957401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神奈川県内（川崎市外）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626153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全国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690487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オンラインのみ</w:t>
            </w:r>
          </w:p>
        </w:tc>
      </w:tr>
      <w:tr w:rsidR="00F61009" w:rsidRPr="004E0CAA" w14:paraId="51B68EE9" w14:textId="77777777" w:rsidTr="00605368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264AF4D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補足（任意</w:t>
            </w:r>
            <w:proofErr w:type="spellEnd"/>
            <w:r w:rsidRPr="004E0CAA">
              <w:rPr>
                <w:sz w:val="21"/>
                <w:szCs w:val="21"/>
              </w:rPr>
              <w:t>）</w:t>
            </w:r>
          </w:p>
        </w:tc>
        <w:tc>
          <w:tcPr>
            <w:tcW w:w="7420" w:type="dxa"/>
            <w:vAlign w:val="center"/>
          </w:tcPr>
          <w:p w14:paraId="6BA5C655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</w:tbl>
    <w:p w14:paraId="744152C4" w14:textId="10DBD317" w:rsidR="00F61009" w:rsidRPr="004E0CAA" w:rsidRDefault="00000000" w:rsidP="001F02A8">
      <w:pPr>
        <w:rPr>
          <w:sz w:val="24"/>
          <w:szCs w:val="24"/>
          <w:lang w:eastAsia="ja-JP"/>
        </w:rPr>
      </w:pPr>
      <w:r w:rsidRPr="004E0CAA">
        <w:rPr>
          <w:b/>
          <w:sz w:val="24"/>
          <w:szCs w:val="24"/>
          <w:lang w:eastAsia="ja-JP"/>
        </w:rPr>
        <w:t>【活動実績・資格】</w:t>
      </w:r>
      <w:r w:rsidRPr="004E0CAA">
        <w:rPr>
          <w:b/>
          <w:sz w:val="24"/>
          <w:szCs w:val="24"/>
          <w:lang w:eastAsia="ja-JP"/>
        </w:rPr>
        <w:t>※</w:t>
      </w:r>
      <w:r w:rsidRPr="004E0CAA">
        <w:rPr>
          <w:b/>
          <w:sz w:val="24"/>
          <w:szCs w:val="24"/>
          <w:lang w:eastAsia="ja-JP"/>
        </w:rPr>
        <w:t>任意</w:t>
      </w:r>
    </w:p>
    <w:tbl>
      <w:tblPr>
        <w:tblStyle w:val="afe"/>
        <w:tblW w:w="0" w:type="auto"/>
        <w:jc w:val="center"/>
        <w:tblLayout w:type="fixed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2694"/>
        <w:gridCol w:w="7278"/>
      </w:tblGrid>
      <w:tr w:rsidR="00F61009" w14:paraId="6314A4C6" w14:textId="77777777" w:rsidTr="00605368">
        <w:trPr>
          <w:trHeight w:hRule="exact" w:val="1844"/>
          <w:jc w:val="center"/>
        </w:trPr>
        <w:tc>
          <w:tcPr>
            <w:tcW w:w="2694" w:type="dxa"/>
            <w:vAlign w:val="center"/>
          </w:tcPr>
          <w:p w14:paraId="09112B35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活動実績</w:t>
            </w:r>
            <w:proofErr w:type="spellEnd"/>
          </w:p>
        </w:tc>
        <w:tc>
          <w:tcPr>
            <w:tcW w:w="7278" w:type="dxa"/>
            <w:vAlign w:val="center"/>
          </w:tcPr>
          <w:p w14:paraId="72B3496C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br/>
            </w:r>
          </w:p>
        </w:tc>
      </w:tr>
      <w:tr w:rsidR="00F61009" w14:paraId="161B9B32" w14:textId="77777777" w:rsidTr="00605368">
        <w:trPr>
          <w:trHeight w:hRule="exact" w:val="2127"/>
          <w:jc w:val="center"/>
        </w:trPr>
        <w:tc>
          <w:tcPr>
            <w:tcW w:w="2694" w:type="dxa"/>
            <w:vAlign w:val="center"/>
          </w:tcPr>
          <w:p w14:paraId="2A02398A" w14:textId="77777777" w:rsidR="00F61009" w:rsidRPr="004E0CAA" w:rsidRDefault="00000000">
            <w:pPr>
              <w:rPr>
                <w:sz w:val="21"/>
                <w:szCs w:val="21"/>
              </w:rPr>
            </w:pPr>
            <w:proofErr w:type="spellStart"/>
            <w:r w:rsidRPr="004E0CAA">
              <w:rPr>
                <w:sz w:val="21"/>
                <w:szCs w:val="21"/>
              </w:rPr>
              <w:t>資格・研修受講歴</w:t>
            </w:r>
            <w:proofErr w:type="spellEnd"/>
          </w:p>
        </w:tc>
        <w:tc>
          <w:tcPr>
            <w:tcW w:w="7278" w:type="dxa"/>
            <w:vAlign w:val="center"/>
          </w:tcPr>
          <w:p w14:paraId="32663568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br/>
            </w:r>
          </w:p>
        </w:tc>
      </w:tr>
    </w:tbl>
    <w:p w14:paraId="3C1D7A6C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</w:t>
      </w:r>
      <w:proofErr w:type="spellStart"/>
      <w:r w:rsidRPr="004E0CAA">
        <w:rPr>
          <w:b/>
          <w:sz w:val="24"/>
          <w:szCs w:val="24"/>
        </w:rPr>
        <w:t>講師紹介文</w:t>
      </w:r>
      <w:proofErr w:type="spellEnd"/>
      <w:r w:rsidRPr="004E0CAA">
        <w:rPr>
          <w:b/>
          <w:sz w:val="24"/>
          <w:szCs w:val="24"/>
        </w:rPr>
        <w:t>】</w:t>
      </w:r>
    </w:p>
    <w:p w14:paraId="125E379D" w14:textId="77777777" w:rsidR="005510B7" w:rsidRDefault="005510B7">
      <w:pPr>
        <w:rPr>
          <w:lang w:eastAsia="ja-JP"/>
        </w:rPr>
      </w:pPr>
    </w:p>
    <w:p w14:paraId="5E035708" w14:textId="77777777" w:rsidR="005510B7" w:rsidRDefault="005510B7">
      <w:pPr>
        <w:rPr>
          <w:lang w:eastAsia="ja-JP"/>
        </w:rPr>
      </w:pPr>
    </w:p>
    <w:p w14:paraId="39FC6CFC" w14:textId="77777777" w:rsidR="005510B7" w:rsidRDefault="005510B7">
      <w:pPr>
        <w:rPr>
          <w:lang w:eastAsia="ja-JP"/>
        </w:rPr>
      </w:pPr>
    </w:p>
    <w:p w14:paraId="7612C422" w14:textId="77777777" w:rsidR="005510B7" w:rsidRDefault="005510B7">
      <w:pPr>
        <w:rPr>
          <w:lang w:eastAsia="ja-JP"/>
        </w:rPr>
      </w:pPr>
    </w:p>
    <w:p w14:paraId="6CF6A6D9" w14:textId="77777777" w:rsidR="005510B7" w:rsidRDefault="005510B7">
      <w:pPr>
        <w:rPr>
          <w:lang w:eastAsia="ja-JP"/>
        </w:rPr>
      </w:pPr>
    </w:p>
    <w:p w14:paraId="3E7F4CB7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</w:t>
      </w:r>
      <w:proofErr w:type="spellStart"/>
      <w:r w:rsidRPr="004E0CAA">
        <w:rPr>
          <w:b/>
          <w:sz w:val="24"/>
          <w:szCs w:val="24"/>
        </w:rPr>
        <w:t>同意事項</w:t>
      </w:r>
      <w:proofErr w:type="spellEnd"/>
      <w:r w:rsidRPr="004E0CAA">
        <w:rPr>
          <w:b/>
          <w:sz w:val="24"/>
          <w:szCs w:val="24"/>
        </w:rPr>
        <w:t>】</w:t>
      </w:r>
    </w:p>
    <w:p w14:paraId="34AEDDFA" w14:textId="77777777" w:rsidR="00F61009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掲載内容を</w:t>
      </w:r>
      <w:r>
        <w:rPr>
          <w:lang w:eastAsia="ja-JP"/>
        </w:rPr>
        <w:t>Web</w:t>
      </w:r>
      <w:r>
        <w:rPr>
          <w:lang w:eastAsia="ja-JP"/>
        </w:rPr>
        <w:t>等で公開することに同意します</w:t>
      </w:r>
    </w:p>
    <w:p w14:paraId="33867CF6" w14:textId="77777777" w:rsidR="00F61009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個人情報の取扱いについて同意します</w:t>
      </w:r>
    </w:p>
    <w:p w14:paraId="4974CB99" w14:textId="77777777" w:rsidR="00F61009" w:rsidRDefault="00000000">
      <w:r>
        <w:rPr>
          <w:lang w:eastAsia="ja-JP"/>
        </w:rPr>
        <w:br/>
      </w:r>
      <w:proofErr w:type="spellStart"/>
      <w:r>
        <w:t>記入日</w:t>
      </w:r>
      <w:proofErr w:type="spellEnd"/>
      <w:r>
        <w:t>：　　　　年　　月　　日</w:t>
      </w:r>
    </w:p>
    <w:p w14:paraId="20B38B72" w14:textId="77777777" w:rsidR="00F61009" w:rsidRDefault="00000000">
      <w:proofErr w:type="spellStart"/>
      <w:r>
        <w:t>署名</w:t>
      </w:r>
      <w:proofErr w:type="spellEnd"/>
      <w:r>
        <w:t xml:space="preserve">：　　　　　　　　　　　　　　　　</w:t>
      </w:r>
    </w:p>
    <w:sectPr w:rsidR="00F6100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2375" w14:textId="77777777" w:rsidR="00372BD4" w:rsidRDefault="00372BD4" w:rsidP="00605368">
      <w:pPr>
        <w:spacing w:after="0" w:line="240" w:lineRule="auto"/>
      </w:pPr>
      <w:r>
        <w:separator/>
      </w:r>
    </w:p>
  </w:endnote>
  <w:endnote w:type="continuationSeparator" w:id="0">
    <w:p w14:paraId="7F236A8E" w14:textId="77777777" w:rsidR="00372BD4" w:rsidRDefault="00372BD4" w:rsidP="0060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CE8D" w14:textId="77777777" w:rsidR="00372BD4" w:rsidRDefault="00372BD4" w:rsidP="00605368">
      <w:pPr>
        <w:spacing w:after="0" w:line="240" w:lineRule="auto"/>
      </w:pPr>
      <w:r>
        <w:separator/>
      </w:r>
    </w:p>
  </w:footnote>
  <w:footnote w:type="continuationSeparator" w:id="0">
    <w:p w14:paraId="0D6D15E4" w14:textId="77777777" w:rsidR="00372BD4" w:rsidRDefault="00372BD4" w:rsidP="0060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141103">
    <w:abstractNumId w:val="8"/>
  </w:num>
  <w:num w:numId="2" w16cid:durableId="34084941">
    <w:abstractNumId w:val="6"/>
  </w:num>
  <w:num w:numId="3" w16cid:durableId="446119410">
    <w:abstractNumId w:val="5"/>
  </w:num>
  <w:num w:numId="4" w16cid:durableId="123428851">
    <w:abstractNumId w:val="4"/>
  </w:num>
  <w:num w:numId="5" w16cid:durableId="321353692">
    <w:abstractNumId w:val="7"/>
  </w:num>
  <w:num w:numId="6" w16cid:durableId="129985833">
    <w:abstractNumId w:val="3"/>
  </w:num>
  <w:num w:numId="7" w16cid:durableId="1130708592">
    <w:abstractNumId w:val="2"/>
  </w:num>
  <w:num w:numId="8" w16cid:durableId="351614669">
    <w:abstractNumId w:val="1"/>
  </w:num>
  <w:num w:numId="9" w16cid:durableId="5573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5ED"/>
    <w:rsid w:val="0006063C"/>
    <w:rsid w:val="000F0541"/>
    <w:rsid w:val="000F770D"/>
    <w:rsid w:val="00144E79"/>
    <w:rsid w:val="0015074B"/>
    <w:rsid w:val="001661BB"/>
    <w:rsid w:val="001D5C3A"/>
    <w:rsid w:val="001E27CC"/>
    <w:rsid w:val="001E7061"/>
    <w:rsid w:val="001F02A8"/>
    <w:rsid w:val="0020460A"/>
    <w:rsid w:val="00223CC9"/>
    <w:rsid w:val="00254975"/>
    <w:rsid w:val="0029639D"/>
    <w:rsid w:val="00297C7A"/>
    <w:rsid w:val="00303F98"/>
    <w:rsid w:val="00326F90"/>
    <w:rsid w:val="00330A00"/>
    <w:rsid w:val="00372BD4"/>
    <w:rsid w:val="003F0B01"/>
    <w:rsid w:val="0041228B"/>
    <w:rsid w:val="004E0CAA"/>
    <w:rsid w:val="00531766"/>
    <w:rsid w:val="005510B7"/>
    <w:rsid w:val="00583D7A"/>
    <w:rsid w:val="005A0EE8"/>
    <w:rsid w:val="00605368"/>
    <w:rsid w:val="00702801"/>
    <w:rsid w:val="00843318"/>
    <w:rsid w:val="0084668C"/>
    <w:rsid w:val="008711B8"/>
    <w:rsid w:val="00950F83"/>
    <w:rsid w:val="00A25396"/>
    <w:rsid w:val="00A52932"/>
    <w:rsid w:val="00A8040A"/>
    <w:rsid w:val="00AA1D8D"/>
    <w:rsid w:val="00B2405D"/>
    <w:rsid w:val="00B47730"/>
    <w:rsid w:val="00BE6D08"/>
    <w:rsid w:val="00CA35EE"/>
    <w:rsid w:val="00CB0664"/>
    <w:rsid w:val="00CF080C"/>
    <w:rsid w:val="00DC76CE"/>
    <w:rsid w:val="00E05825"/>
    <w:rsid w:val="00F10A3F"/>
    <w:rsid w:val="00F61009"/>
    <w:rsid w:val="00F912C6"/>
    <w:rsid w:val="00FC693F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2DE97"/>
  <w14:defaultImageDpi w14:val="300"/>
  <w15:docId w15:val="{BF1911F3-715C-479A-BF69-85B8FD4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1D5C3A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1D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417</Words>
  <Characters>438</Characters>
  <Application>Microsoft Office Word</Application>
  <DocSecurity>0</DocSecurity>
  <Lines>54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j情報バンク01</cp:lastModifiedBy>
  <cp:revision>15</cp:revision>
  <cp:lastPrinted>2026-01-15T00:53:00Z</cp:lastPrinted>
  <dcterms:created xsi:type="dcterms:W3CDTF">2013-12-23T23:15:00Z</dcterms:created>
  <dcterms:modified xsi:type="dcterms:W3CDTF">2026-02-16T07:10:00Z</dcterms:modified>
  <cp:category/>
</cp:coreProperties>
</file>