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3258" w14:textId="77777777" w:rsidR="009B3D73" w:rsidRPr="00880B07" w:rsidRDefault="00000000" w:rsidP="009C4D79">
      <w:pPr>
        <w:pStyle w:val="aa"/>
      </w:pPr>
      <w:r w:rsidRPr="00880B07">
        <w:t>講師情報登録内容</w:t>
      </w:r>
      <w:r w:rsidRPr="00880B07">
        <w:t xml:space="preserve"> </w:t>
      </w:r>
      <w:r w:rsidRPr="00880B07">
        <w:t>変更届（</w:t>
      </w:r>
      <w:r w:rsidRPr="00880B07">
        <w:t>2026</w:t>
      </w:r>
      <w:r w:rsidRPr="00880B07">
        <w:t>年版）</w:t>
      </w:r>
    </w:p>
    <w:p w14:paraId="42EC5BF8" w14:textId="285F1007" w:rsidR="009B3D73" w:rsidRPr="009C4D79" w:rsidRDefault="00000000">
      <w:pPr>
        <w:jc w:val="center"/>
        <w:rPr>
          <w:sz w:val="20"/>
          <w:szCs w:val="20"/>
          <w:lang w:eastAsia="ja-JP"/>
        </w:rPr>
      </w:pPr>
      <w:r w:rsidRPr="009C4D79">
        <w:rPr>
          <w:sz w:val="20"/>
          <w:szCs w:val="20"/>
          <w:lang w:eastAsia="ja-JP"/>
        </w:rPr>
        <w:t>かわさき福祉情報サイト「ふくみみ」掲載用</w:t>
      </w:r>
      <w:r w:rsidR="009C4D79" w:rsidRPr="009C4D79">
        <w:rPr>
          <w:rFonts w:hint="eastAsia"/>
          <w:sz w:val="20"/>
          <w:szCs w:val="20"/>
          <w:lang w:eastAsia="ja-JP"/>
        </w:rPr>
        <w:t xml:space="preserve">　　</w:t>
      </w:r>
      <w:r w:rsidRPr="009C4D79">
        <w:rPr>
          <w:sz w:val="20"/>
          <w:szCs w:val="20"/>
          <w:lang w:eastAsia="ja-JP"/>
        </w:rPr>
        <w:t>※</w:t>
      </w:r>
      <w:r w:rsidRPr="009C4D79">
        <w:rPr>
          <w:sz w:val="20"/>
          <w:szCs w:val="20"/>
          <w:lang w:eastAsia="ja-JP"/>
        </w:rPr>
        <w:t>講師情報は</w:t>
      </w:r>
      <w:r w:rsidRPr="009C4D79">
        <w:rPr>
          <w:sz w:val="20"/>
          <w:szCs w:val="20"/>
          <w:lang w:eastAsia="ja-JP"/>
        </w:rPr>
        <w:t>2</w:t>
      </w:r>
      <w:r w:rsidRPr="009C4D79">
        <w:rPr>
          <w:sz w:val="20"/>
          <w:szCs w:val="20"/>
          <w:lang w:eastAsia="ja-JP"/>
        </w:rPr>
        <w:t>年に一度、定期的に内容確認を行っています</w:t>
      </w:r>
    </w:p>
    <w:p w14:paraId="596AA2AB" w14:textId="77777777" w:rsidR="009B3D73" w:rsidRDefault="00000000">
      <w:pPr>
        <w:spacing w:before="240" w:after="120"/>
      </w:pPr>
      <w:r>
        <w:rPr>
          <w:b/>
        </w:rPr>
        <w:t>【</w:t>
      </w:r>
      <w:r>
        <w:rPr>
          <w:b/>
        </w:rPr>
        <w:t>1</w:t>
      </w:r>
      <w:r>
        <w:rPr>
          <w:b/>
        </w:rPr>
        <w:t>．本人確認】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04"/>
      </w:tblGrid>
      <w:tr w:rsidR="009B3D73" w14:paraId="2C3AA927" w14:textId="77777777" w:rsidTr="00EC7CA0">
        <w:trPr>
          <w:jc w:val="center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AEF4D37" w14:textId="77777777" w:rsidR="009B3D73" w:rsidRDefault="00000000">
            <w:r>
              <w:t>氏名（ふりがな）</w:t>
            </w:r>
          </w:p>
        </w:tc>
        <w:tc>
          <w:tcPr>
            <w:tcW w:w="7704" w:type="dxa"/>
            <w:tcBorders>
              <w:left w:val="single" w:sz="4" w:space="0" w:color="auto"/>
              <w:bottom w:val="single" w:sz="4" w:space="0" w:color="auto"/>
            </w:tcBorders>
          </w:tcPr>
          <w:p w14:paraId="79722D24" w14:textId="77777777" w:rsidR="009B3D73" w:rsidRDefault="009B3D73"/>
        </w:tc>
      </w:tr>
      <w:tr w:rsidR="009B3D73" w14:paraId="198943B8" w14:textId="77777777" w:rsidTr="00EC7CA0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65F" w14:textId="77777777" w:rsidR="009B3D73" w:rsidRDefault="00000000">
            <w:r>
              <w:t>メールアドレス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9561C" w14:textId="77777777" w:rsidR="009B3D73" w:rsidRDefault="009B3D73"/>
        </w:tc>
      </w:tr>
      <w:tr w:rsidR="009B3D73" w14:paraId="271CB4A1" w14:textId="77777777" w:rsidTr="00EC7CA0">
        <w:trPr>
          <w:jc w:val="center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1F7B1A0" w14:textId="77777777" w:rsidR="009B3D73" w:rsidRDefault="00000000">
            <w:r>
              <w:t>電話番号（任意）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</w:tcBorders>
          </w:tcPr>
          <w:p w14:paraId="5666216A" w14:textId="77777777" w:rsidR="009B3D73" w:rsidRDefault="009B3D73"/>
        </w:tc>
      </w:tr>
    </w:tbl>
    <w:p w14:paraId="234BB9A5" w14:textId="77777777" w:rsidR="009B3D73" w:rsidRDefault="00000000">
      <w:pPr>
        <w:spacing w:before="240" w:after="120"/>
      </w:pPr>
      <w:r>
        <w:rPr>
          <w:b/>
        </w:rPr>
        <w:t>【</w:t>
      </w:r>
      <w:r>
        <w:rPr>
          <w:b/>
        </w:rPr>
        <w:t>2</w:t>
      </w:r>
      <w:r>
        <w:rPr>
          <w:b/>
        </w:rPr>
        <w:t>．変更後の内容】</w:t>
      </w:r>
    </w:p>
    <w:p w14:paraId="2B1DA591" w14:textId="77777777" w:rsidR="009B3D73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変更があった項目のみご記入ください。変更がない項目は空欄で構いません。</w:t>
      </w:r>
    </w:p>
    <w:p w14:paraId="2B656F1D" w14:textId="77777777" w:rsidR="009B3D73" w:rsidRDefault="00000000">
      <w:pPr>
        <w:spacing w:before="240" w:after="120"/>
      </w:pPr>
      <w:r>
        <w:rPr>
          <w:b/>
        </w:rPr>
        <w:t xml:space="preserve">■ </w:t>
      </w:r>
      <w:r>
        <w:rPr>
          <w:b/>
        </w:rPr>
        <w:t>基本情報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04"/>
      </w:tblGrid>
      <w:tr w:rsidR="009B3D73" w14:paraId="61224AB3" w14:textId="77777777" w:rsidTr="00643192">
        <w:trPr>
          <w:jc w:val="center"/>
        </w:trPr>
        <w:tc>
          <w:tcPr>
            <w:tcW w:w="2268" w:type="dxa"/>
          </w:tcPr>
          <w:p w14:paraId="6D64714A" w14:textId="77777777" w:rsidR="009B3D73" w:rsidRDefault="00000000">
            <w:r>
              <w:t>氏名（ふりがな）</w:t>
            </w:r>
          </w:p>
        </w:tc>
        <w:tc>
          <w:tcPr>
            <w:tcW w:w="7704" w:type="dxa"/>
          </w:tcPr>
          <w:p w14:paraId="415B2835" w14:textId="77777777" w:rsidR="009B3D73" w:rsidRDefault="009B3D73"/>
        </w:tc>
      </w:tr>
      <w:tr w:rsidR="009B3D73" w14:paraId="3828846F" w14:textId="77777777" w:rsidTr="00643192">
        <w:trPr>
          <w:jc w:val="center"/>
        </w:trPr>
        <w:tc>
          <w:tcPr>
            <w:tcW w:w="2268" w:type="dxa"/>
          </w:tcPr>
          <w:p w14:paraId="7B989FDF" w14:textId="77777777" w:rsidR="009B3D73" w:rsidRDefault="00000000">
            <w:r>
              <w:t>所属・肩書（任意）</w:t>
            </w:r>
          </w:p>
        </w:tc>
        <w:tc>
          <w:tcPr>
            <w:tcW w:w="7704" w:type="dxa"/>
          </w:tcPr>
          <w:p w14:paraId="293A2EF7" w14:textId="77777777" w:rsidR="009B3D73" w:rsidRDefault="009B3D73"/>
        </w:tc>
      </w:tr>
      <w:tr w:rsidR="009B3D73" w14:paraId="0160E47F" w14:textId="77777777" w:rsidTr="00643192">
        <w:trPr>
          <w:jc w:val="center"/>
        </w:trPr>
        <w:tc>
          <w:tcPr>
            <w:tcW w:w="2268" w:type="dxa"/>
          </w:tcPr>
          <w:p w14:paraId="056D73D7" w14:textId="77777777" w:rsidR="009B3D73" w:rsidRDefault="00000000">
            <w:r>
              <w:t>生年（任意）</w:t>
            </w:r>
          </w:p>
        </w:tc>
        <w:tc>
          <w:tcPr>
            <w:tcW w:w="7704" w:type="dxa"/>
          </w:tcPr>
          <w:p w14:paraId="5301A698" w14:textId="77777777" w:rsidR="009B3D73" w:rsidRDefault="009B3D73"/>
        </w:tc>
      </w:tr>
      <w:tr w:rsidR="009B3D73" w14:paraId="042A7DD9" w14:textId="77777777" w:rsidTr="00643192">
        <w:trPr>
          <w:jc w:val="center"/>
        </w:trPr>
        <w:tc>
          <w:tcPr>
            <w:tcW w:w="2268" w:type="dxa"/>
          </w:tcPr>
          <w:p w14:paraId="7D2A965A" w14:textId="77777777" w:rsidR="009B3D73" w:rsidRDefault="00000000">
            <w:r>
              <w:t>性別（任意）</w:t>
            </w:r>
          </w:p>
        </w:tc>
        <w:tc>
          <w:tcPr>
            <w:tcW w:w="7704" w:type="dxa"/>
          </w:tcPr>
          <w:p w14:paraId="65D70011" w14:textId="77777777" w:rsidR="009B3D7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男性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女性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その他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回答しない</w:t>
            </w:r>
          </w:p>
        </w:tc>
      </w:tr>
      <w:tr w:rsidR="009B3D73" w14:paraId="68CBFA3B" w14:textId="77777777" w:rsidTr="00643192">
        <w:trPr>
          <w:jc w:val="center"/>
        </w:trPr>
        <w:tc>
          <w:tcPr>
            <w:tcW w:w="2268" w:type="dxa"/>
          </w:tcPr>
          <w:p w14:paraId="6D2A8FFF" w14:textId="77777777" w:rsidR="009B3D73" w:rsidRDefault="00000000">
            <w:r>
              <w:t>写真（任意）</w:t>
            </w:r>
          </w:p>
        </w:tc>
        <w:tc>
          <w:tcPr>
            <w:tcW w:w="7704" w:type="dxa"/>
          </w:tcPr>
          <w:p w14:paraId="14E32340" w14:textId="673252F0" w:rsidR="009B3D7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変更あり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 xml:space="preserve">変更なし　</w:t>
            </w:r>
            <w:r w:rsidR="00901AE2">
              <w:rPr>
                <w:rFonts w:hint="eastAsia"/>
                <w:lang w:eastAsia="ja-JP"/>
              </w:rPr>
              <w:t>（</w:t>
            </w:r>
            <w:r>
              <w:rPr>
                <w:lang w:eastAsia="ja-JP"/>
              </w:rPr>
              <w:t>※</w:t>
            </w:r>
            <w:r>
              <w:rPr>
                <w:lang w:eastAsia="ja-JP"/>
              </w:rPr>
              <w:t>変更時はデータを別途添付</w:t>
            </w:r>
            <w:r w:rsidR="00901AE2">
              <w:rPr>
                <w:rFonts w:hint="eastAsia"/>
                <w:lang w:eastAsia="ja-JP"/>
              </w:rPr>
              <w:t>してください）</w:t>
            </w:r>
          </w:p>
        </w:tc>
      </w:tr>
    </w:tbl>
    <w:p w14:paraId="138CDCDA" w14:textId="77777777" w:rsidR="009B3D73" w:rsidRDefault="00000000">
      <w:pPr>
        <w:spacing w:before="240" w:after="120"/>
        <w:rPr>
          <w:lang w:eastAsia="ja-JP"/>
        </w:rPr>
      </w:pPr>
      <w:r>
        <w:rPr>
          <w:b/>
          <w:lang w:eastAsia="ja-JP"/>
        </w:rPr>
        <w:t xml:space="preserve">■ </w:t>
      </w:r>
      <w:r>
        <w:rPr>
          <w:b/>
          <w:lang w:eastAsia="ja-JP"/>
        </w:rPr>
        <w:t>連絡先（公開範囲の選択）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04"/>
      </w:tblGrid>
      <w:tr w:rsidR="009B3D73" w14:paraId="403E6D72" w14:textId="77777777" w:rsidTr="00EC7CA0">
        <w:trPr>
          <w:jc w:val="center"/>
        </w:trPr>
        <w:tc>
          <w:tcPr>
            <w:tcW w:w="2268" w:type="dxa"/>
          </w:tcPr>
          <w:p w14:paraId="1E014009" w14:textId="77777777" w:rsidR="009B3D73" w:rsidRDefault="00000000">
            <w:r>
              <w:t>メールアドレス</w:t>
            </w:r>
          </w:p>
        </w:tc>
        <w:tc>
          <w:tcPr>
            <w:tcW w:w="7704" w:type="dxa"/>
          </w:tcPr>
          <w:p w14:paraId="31024C86" w14:textId="77777777" w:rsidR="009B3D73" w:rsidRDefault="00000000">
            <w:r>
              <w:t xml:space="preserve">□ </w:t>
            </w:r>
            <w:r>
              <w:t>公開</w:t>
            </w:r>
            <w:r>
              <w:t xml:space="preserve"> □ </w:t>
            </w:r>
            <w:r>
              <w:t>非公開</w:t>
            </w:r>
          </w:p>
        </w:tc>
      </w:tr>
      <w:tr w:rsidR="009B3D73" w14:paraId="5B934986" w14:textId="77777777" w:rsidTr="00EC7CA0">
        <w:trPr>
          <w:jc w:val="center"/>
        </w:trPr>
        <w:tc>
          <w:tcPr>
            <w:tcW w:w="2268" w:type="dxa"/>
          </w:tcPr>
          <w:p w14:paraId="35F9942B" w14:textId="77777777" w:rsidR="009B3D73" w:rsidRDefault="00000000">
            <w:r>
              <w:t>電話番号（任意）</w:t>
            </w:r>
          </w:p>
        </w:tc>
        <w:tc>
          <w:tcPr>
            <w:tcW w:w="7704" w:type="dxa"/>
          </w:tcPr>
          <w:p w14:paraId="42B602B9" w14:textId="77777777" w:rsidR="009B3D73" w:rsidRDefault="00000000">
            <w:r>
              <w:t xml:space="preserve">□ </w:t>
            </w:r>
            <w:r>
              <w:t>公開</w:t>
            </w:r>
            <w:r>
              <w:t xml:space="preserve"> □ </w:t>
            </w:r>
            <w:r>
              <w:t>非公開</w:t>
            </w:r>
          </w:p>
        </w:tc>
      </w:tr>
      <w:tr w:rsidR="009B3D73" w14:paraId="2A20634E" w14:textId="77777777" w:rsidTr="00EC7CA0">
        <w:trPr>
          <w:jc w:val="center"/>
        </w:trPr>
        <w:tc>
          <w:tcPr>
            <w:tcW w:w="2268" w:type="dxa"/>
          </w:tcPr>
          <w:p w14:paraId="3C787D1C" w14:textId="5937FF69" w:rsidR="009B3D73" w:rsidRDefault="00000000">
            <w:r>
              <w:t>住所</w:t>
            </w:r>
            <w:r w:rsidR="00901AE2">
              <w:t>（原則非公開）</w:t>
            </w:r>
          </w:p>
        </w:tc>
        <w:tc>
          <w:tcPr>
            <w:tcW w:w="7704" w:type="dxa"/>
          </w:tcPr>
          <w:p w14:paraId="7564766E" w14:textId="43CE379B" w:rsidR="009B3D73" w:rsidRDefault="009B3D73"/>
        </w:tc>
      </w:tr>
      <w:tr w:rsidR="009B3D73" w14:paraId="3882710D" w14:textId="77777777" w:rsidTr="00901AE2">
        <w:trPr>
          <w:trHeight w:val="619"/>
          <w:jc w:val="center"/>
        </w:trPr>
        <w:tc>
          <w:tcPr>
            <w:tcW w:w="2268" w:type="dxa"/>
          </w:tcPr>
          <w:p w14:paraId="378E7F3A" w14:textId="6305B89F" w:rsidR="00901AE2" w:rsidRPr="00901AE2" w:rsidRDefault="00000000" w:rsidP="00901AE2">
            <w:pPr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lang w:eastAsia="ja-JP"/>
              </w:rPr>
              <w:t>URL</w:t>
            </w:r>
            <w:r>
              <w:rPr>
                <w:lang w:eastAsia="ja-JP"/>
              </w:rPr>
              <w:t>（任意）</w:t>
            </w:r>
            <w:r w:rsidR="00901AE2">
              <w:rPr>
                <w:lang w:eastAsia="ja-JP"/>
              </w:rPr>
              <w:br/>
            </w:r>
            <w:r w:rsidR="00901AE2" w:rsidRPr="00901AE2">
              <w:rPr>
                <w:rFonts w:hint="eastAsia"/>
                <w:sz w:val="20"/>
                <w:szCs w:val="20"/>
                <w:lang w:eastAsia="ja-JP"/>
              </w:rPr>
              <w:t>※</w:t>
            </w:r>
            <w:r w:rsidR="00901AE2" w:rsidRPr="00901AE2">
              <w:rPr>
                <w:rFonts w:hint="eastAsia"/>
                <w:sz w:val="20"/>
                <w:szCs w:val="20"/>
                <w:lang w:eastAsia="ja-JP"/>
              </w:rPr>
              <w:t>HP</w:t>
            </w:r>
            <w:r w:rsidR="00901AE2" w:rsidRPr="00901AE2">
              <w:rPr>
                <w:rFonts w:hint="eastAsia"/>
                <w:sz w:val="20"/>
                <w:szCs w:val="20"/>
                <w:lang w:eastAsia="ja-JP"/>
              </w:rPr>
              <w:t>、ブログ、</w:t>
            </w:r>
            <w:r w:rsidR="00901AE2" w:rsidRPr="00901AE2">
              <w:rPr>
                <w:rFonts w:hint="eastAsia"/>
                <w:sz w:val="20"/>
                <w:szCs w:val="20"/>
                <w:lang w:eastAsia="ja-JP"/>
              </w:rPr>
              <w:t>SNS</w:t>
            </w:r>
            <w:r w:rsidR="00901AE2" w:rsidRPr="00901AE2">
              <w:rPr>
                <w:rFonts w:hint="eastAsia"/>
                <w:sz w:val="20"/>
                <w:szCs w:val="20"/>
                <w:lang w:eastAsia="ja-JP"/>
              </w:rPr>
              <w:t>等</w:t>
            </w:r>
          </w:p>
        </w:tc>
        <w:tc>
          <w:tcPr>
            <w:tcW w:w="7704" w:type="dxa"/>
          </w:tcPr>
          <w:p w14:paraId="70B3B061" w14:textId="4B14128F" w:rsidR="009B3D73" w:rsidRDefault="009B3D73">
            <w:pPr>
              <w:rPr>
                <w:lang w:eastAsia="ja-JP"/>
              </w:rPr>
            </w:pPr>
          </w:p>
        </w:tc>
      </w:tr>
    </w:tbl>
    <w:p w14:paraId="1971DFB7" w14:textId="77777777" w:rsidR="009B3D73" w:rsidRDefault="00000000">
      <w:pPr>
        <w:spacing w:before="240" w:after="120"/>
      </w:pPr>
      <w:r>
        <w:rPr>
          <w:b/>
        </w:rPr>
        <w:t xml:space="preserve">■ </w:t>
      </w:r>
      <w:r>
        <w:rPr>
          <w:b/>
        </w:rPr>
        <w:t>活動条件・内容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87"/>
      </w:tblGrid>
      <w:tr w:rsidR="009B3D73" w14:paraId="7193C43F" w14:textId="77777777" w:rsidTr="00643192">
        <w:trPr>
          <w:jc w:val="center"/>
        </w:trPr>
        <w:tc>
          <w:tcPr>
            <w:tcW w:w="1985" w:type="dxa"/>
          </w:tcPr>
          <w:p w14:paraId="40A03623" w14:textId="77777777" w:rsidR="009B3D73" w:rsidRDefault="00000000">
            <w:r>
              <w:t>活動エリア</w:t>
            </w:r>
          </w:p>
        </w:tc>
        <w:tc>
          <w:tcPr>
            <w:tcW w:w="7987" w:type="dxa"/>
          </w:tcPr>
          <w:p w14:paraId="5D49C191" w14:textId="77777777" w:rsidR="009B3D7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川崎市全域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川崎区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幸区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中原区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高津区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宮前区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多摩区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麻生区</w:t>
            </w:r>
            <w:r>
              <w:rPr>
                <w:lang w:eastAsia="ja-JP"/>
              </w:rPr>
              <w:br/>
              <w:t xml:space="preserve">□ </w:t>
            </w:r>
            <w:r>
              <w:rPr>
                <w:lang w:eastAsia="ja-JP"/>
              </w:rPr>
              <w:t>神奈川県内（川崎市外）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全国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オンラインのみ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補足（任意）：</w:t>
            </w:r>
          </w:p>
        </w:tc>
      </w:tr>
      <w:tr w:rsidR="009B3D73" w14:paraId="291125DF" w14:textId="77777777" w:rsidTr="00643192">
        <w:trPr>
          <w:jc w:val="center"/>
        </w:trPr>
        <w:tc>
          <w:tcPr>
            <w:tcW w:w="1985" w:type="dxa"/>
          </w:tcPr>
          <w:p w14:paraId="4CDC864B" w14:textId="77777777" w:rsidR="009B3D73" w:rsidRDefault="00000000">
            <w:r>
              <w:lastRenderedPageBreak/>
              <w:t>提供形式</w:t>
            </w:r>
          </w:p>
        </w:tc>
        <w:tc>
          <w:tcPr>
            <w:tcW w:w="7987" w:type="dxa"/>
          </w:tcPr>
          <w:p w14:paraId="4318CA2E" w14:textId="77777777" w:rsidR="009B3D7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対面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オンライン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ハイブリッド</w:t>
            </w:r>
          </w:p>
        </w:tc>
      </w:tr>
      <w:tr w:rsidR="009B3D73" w14:paraId="5F5244C0" w14:textId="77777777" w:rsidTr="00643192">
        <w:trPr>
          <w:jc w:val="center"/>
        </w:trPr>
        <w:tc>
          <w:tcPr>
            <w:tcW w:w="1985" w:type="dxa"/>
          </w:tcPr>
          <w:p w14:paraId="11E6A9B7" w14:textId="77777777" w:rsidR="009B3D73" w:rsidRDefault="00000000">
            <w:r>
              <w:t>講師料</w:t>
            </w:r>
          </w:p>
        </w:tc>
        <w:tc>
          <w:tcPr>
            <w:tcW w:w="7987" w:type="dxa"/>
          </w:tcPr>
          <w:p w14:paraId="590992D1" w14:textId="77777777" w:rsidR="009B3D7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無料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交通費・実費程度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謝金あり（目安：　　　円）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応相談</w:t>
            </w:r>
          </w:p>
        </w:tc>
      </w:tr>
    </w:tbl>
    <w:p w14:paraId="775131E5" w14:textId="77777777" w:rsidR="009B3D73" w:rsidRDefault="00000000">
      <w:pPr>
        <w:spacing w:before="240" w:after="120"/>
      </w:pPr>
      <w:r>
        <w:rPr>
          <w:b/>
        </w:rPr>
        <w:t xml:space="preserve">■ </w:t>
      </w:r>
      <w:r>
        <w:rPr>
          <w:b/>
        </w:rPr>
        <w:t>講座詳細・実績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570"/>
      </w:tblGrid>
      <w:tr w:rsidR="009B3D73" w14:paraId="49593A82" w14:textId="77777777" w:rsidTr="00EC7CA0">
        <w:trPr>
          <w:jc w:val="center"/>
        </w:trPr>
        <w:tc>
          <w:tcPr>
            <w:tcW w:w="3402" w:type="dxa"/>
          </w:tcPr>
          <w:p w14:paraId="00F41110" w14:textId="77777777" w:rsidR="009B3D73" w:rsidRDefault="00000000">
            <w:r>
              <w:t>講座ジャンル</w:t>
            </w:r>
          </w:p>
        </w:tc>
        <w:tc>
          <w:tcPr>
            <w:tcW w:w="6570" w:type="dxa"/>
          </w:tcPr>
          <w:p w14:paraId="2E3F3176" w14:textId="1E0455A2" w:rsidR="009B3D7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高齢者</w:t>
            </w:r>
            <w:r w:rsidR="009C4D79">
              <w:rPr>
                <w:rFonts w:hint="eastAsia"/>
                <w:lang w:eastAsia="ja-JP"/>
              </w:rPr>
              <w:t>（介護・認知症）</w:t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障害・発達支援</w:t>
            </w:r>
            <w:r w:rsidR="009C4D79">
              <w:rPr>
                <w:lang w:eastAsia="ja-JP"/>
              </w:rPr>
              <w:br/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子ども・子育て</w:t>
            </w:r>
            <w:r w:rsidR="009C4D79"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地域福祉・コミュニティ</w:t>
            </w:r>
            <w:r w:rsidR="00E270C5">
              <w:rPr>
                <w:rFonts w:hint="eastAsia"/>
                <w:lang w:eastAsia="ja-JP"/>
              </w:rPr>
              <w:t xml:space="preserve">      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防災・減災</w:t>
            </w:r>
            <w:r>
              <w:rPr>
                <w:lang w:eastAsia="ja-JP"/>
              </w:rPr>
              <w:t xml:space="preserve"> </w:t>
            </w:r>
            <w:r w:rsidR="00E270C5">
              <w:rPr>
                <w:lang w:eastAsia="ja-JP"/>
              </w:rPr>
              <w:br/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健康・医療・リハビリ</w:t>
            </w:r>
            <w:r>
              <w:rPr>
                <w:lang w:eastAsia="ja-JP"/>
              </w:rPr>
              <w:t xml:space="preserve"> </w:t>
            </w:r>
            <w:r w:rsidR="00E270C5">
              <w:rPr>
                <w:rFonts w:hint="eastAsia"/>
                <w:lang w:eastAsia="ja-JP"/>
              </w:rPr>
              <w:t xml:space="preserve">          </w:t>
            </w: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教育・文化・教養</w:t>
            </w:r>
            <w:r w:rsidR="00E270C5">
              <w:rPr>
                <w:lang w:eastAsia="ja-JP"/>
              </w:rPr>
              <w:br/>
            </w:r>
            <w:r>
              <w:rPr>
                <w:lang w:eastAsia="ja-JP"/>
              </w:rPr>
              <w:t xml:space="preserve"> □ </w:t>
            </w:r>
            <w:r>
              <w:rPr>
                <w:lang w:eastAsia="ja-JP"/>
              </w:rPr>
              <w:t>生活・法律・人権</w:t>
            </w:r>
            <w:r>
              <w:rPr>
                <w:lang w:eastAsia="ja-JP"/>
              </w:rPr>
              <w:br/>
              <w:t xml:space="preserve">□ </w:t>
            </w:r>
            <w:r>
              <w:rPr>
                <w:lang w:eastAsia="ja-JP"/>
              </w:rPr>
              <w:t xml:space="preserve">その他（　　　　　</w:t>
            </w:r>
            <w:r w:rsidR="009C4D79">
              <w:rPr>
                <w:rFonts w:hint="eastAsia"/>
                <w:lang w:eastAsia="ja-JP"/>
              </w:rPr>
              <w:t xml:space="preserve">　　　　　　　　　　　　　　　　</w:t>
            </w:r>
            <w:r>
              <w:rPr>
                <w:lang w:eastAsia="ja-JP"/>
              </w:rPr>
              <w:t xml:space="preserve">　）</w:t>
            </w:r>
          </w:p>
        </w:tc>
      </w:tr>
      <w:tr w:rsidR="009B3D73" w14:paraId="221484D6" w14:textId="77777777" w:rsidTr="009C4D79">
        <w:trPr>
          <w:trHeight w:val="1408"/>
          <w:jc w:val="center"/>
        </w:trPr>
        <w:tc>
          <w:tcPr>
            <w:tcW w:w="3402" w:type="dxa"/>
          </w:tcPr>
          <w:p w14:paraId="7F266CDE" w14:textId="77777777" w:rsidR="009B3D73" w:rsidRDefault="00000000">
            <w:r>
              <w:t>主な講座テーマ</w:t>
            </w:r>
          </w:p>
        </w:tc>
        <w:tc>
          <w:tcPr>
            <w:tcW w:w="6570" w:type="dxa"/>
          </w:tcPr>
          <w:p w14:paraId="002B8EDE" w14:textId="77777777" w:rsidR="009B3D73" w:rsidRDefault="009B3D73"/>
        </w:tc>
      </w:tr>
      <w:tr w:rsidR="009B3D73" w14:paraId="1D2E1041" w14:textId="77777777" w:rsidTr="00EC7CA0">
        <w:trPr>
          <w:trHeight w:val="1302"/>
          <w:jc w:val="center"/>
        </w:trPr>
        <w:tc>
          <w:tcPr>
            <w:tcW w:w="3402" w:type="dxa"/>
          </w:tcPr>
          <w:p w14:paraId="0838C357" w14:textId="77777777" w:rsidR="009B3D73" w:rsidRDefault="00000000">
            <w:r>
              <w:t>活動実績（任意）</w:t>
            </w:r>
          </w:p>
        </w:tc>
        <w:tc>
          <w:tcPr>
            <w:tcW w:w="6570" w:type="dxa"/>
          </w:tcPr>
          <w:p w14:paraId="04AA87F2" w14:textId="77777777" w:rsidR="009B3D73" w:rsidRDefault="009B3D73"/>
        </w:tc>
      </w:tr>
      <w:tr w:rsidR="009B3D73" w14:paraId="64835D10" w14:textId="77777777" w:rsidTr="009C4D79">
        <w:trPr>
          <w:trHeight w:val="1393"/>
          <w:jc w:val="center"/>
        </w:trPr>
        <w:tc>
          <w:tcPr>
            <w:tcW w:w="3402" w:type="dxa"/>
          </w:tcPr>
          <w:p w14:paraId="0B325014" w14:textId="77777777" w:rsidR="009B3D73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資格・研修受講歴（任意）</w:t>
            </w:r>
          </w:p>
        </w:tc>
        <w:tc>
          <w:tcPr>
            <w:tcW w:w="6570" w:type="dxa"/>
          </w:tcPr>
          <w:p w14:paraId="2436C72A" w14:textId="77777777" w:rsidR="009B3D73" w:rsidRDefault="009B3D73">
            <w:pPr>
              <w:rPr>
                <w:lang w:eastAsia="ja-JP"/>
              </w:rPr>
            </w:pPr>
          </w:p>
        </w:tc>
      </w:tr>
      <w:tr w:rsidR="009B3D73" w14:paraId="47356096" w14:textId="77777777" w:rsidTr="009C4D79">
        <w:trPr>
          <w:trHeight w:val="1970"/>
          <w:jc w:val="center"/>
        </w:trPr>
        <w:tc>
          <w:tcPr>
            <w:tcW w:w="3402" w:type="dxa"/>
          </w:tcPr>
          <w:p w14:paraId="1E96219B" w14:textId="4FC69E34" w:rsidR="009B3D73" w:rsidRDefault="00000000">
            <w:r>
              <w:t>講師紹介文</w:t>
            </w:r>
          </w:p>
        </w:tc>
        <w:tc>
          <w:tcPr>
            <w:tcW w:w="6570" w:type="dxa"/>
          </w:tcPr>
          <w:p w14:paraId="0093F547" w14:textId="77777777" w:rsidR="009B3D73" w:rsidRDefault="009B3D73"/>
        </w:tc>
      </w:tr>
    </w:tbl>
    <w:p w14:paraId="25E4C161" w14:textId="77777777" w:rsidR="009B3D73" w:rsidRDefault="00000000">
      <w:pPr>
        <w:spacing w:before="240" w:after="120"/>
        <w:rPr>
          <w:lang w:eastAsia="ja-JP"/>
        </w:rPr>
      </w:pPr>
      <w:r>
        <w:rPr>
          <w:b/>
          <w:lang w:eastAsia="ja-JP"/>
        </w:rPr>
        <w:t>【同意事項・署名】</w:t>
      </w:r>
    </w:p>
    <w:p w14:paraId="53DB6FAB" w14:textId="77777777" w:rsidR="009B3D73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掲載内容を</w:t>
      </w:r>
      <w:r>
        <w:rPr>
          <w:lang w:eastAsia="ja-JP"/>
        </w:rPr>
        <w:t>Web</w:t>
      </w:r>
      <w:r>
        <w:rPr>
          <w:lang w:eastAsia="ja-JP"/>
        </w:rPr>
        <w:t>等で公開することに同意します</w:t>
      </w:r>
    </w:p>
    <w:p w14:paraId="2457CD43" w14:textId="77777777" w:rsidR="009B3D73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個人情報の取扱いについて同意します</w:t>
      </w:r>
    </w:p>
    <w:p w14:paraId="23B9BF96" w14:textId="77777777" w:rsidR="009B3D73" w:rsidRDefault="00000000">
      <w:r>
        <w:t>記入日：　　　年　　月　　日</w:t>
      </w:r>
    </w:p>
    <w:p w14:paraId="27F7AD38" w14:textId="77777777" w:rsidR="009B3D73" w:rsidRDefault="00000000">
      <w:pPr>
        <w:rPr>
          <w:lang w:eastAsia="ja-JP"/>
        </w:rPr>
      </w:pPr>
      <w:r>
        <w:rPr>
          <w:lang w:eastAsia="ja-JP"/>
        </w:rPr>
        <w:t>署名：</w:t>
      </w:r>
    </w:p>
    <w:p w14:paraId="062DFB74" w14:textId="42BF0079" w:rsidR="00C50360" w:rsidRPr="00C50360" w:rsidRDefault="00C50360" w:rsidP="00C50360">
      <w:pPr>
        <w:rPr>
          <w:lang w:eastAsia="ja-JP"/>
        </w:rPr>
      </w:pPr>
      <w:r>
        <w:rPr>
          <w:rFonts w:hint="eastAsia"/>
          <w:lang w:eastAsia="ja-JP"/>
        </w:rPr>
        <w:t>【参考：アンケート（任意）】</w:t>
      </w:r>
      <w:r>
        <w:rPr>
          <w:lang w:eastAsia="ja-JP"/>
        </w:rPr>
        <w:br/>
      </w:r>
      <w:r w:rsidR="00E270C5">
        <w:rPr>
          <w:rFonts w:hint="eastAsia"/>
          <w:lang w:eastAsia="ja-JP"/>
        </w:rPr>
        <w:t>・</w:t>
      </w:r>
      <w:r w:rsidR="00901AE2">
        <w:rPr>
          <w:rFonts w:hint="eastAsia"/>
          <w:lang w:eastAsia="ja-JP"/>
        </w:rPr>
        <w:t>かわさき福祉情報サイト「ふくみみ」掲載による</w:t>
      </w:r>
      <w:r w:rsidRPr="00C50360">
        <w:rPr>
          <w:lang w:eastAsia="ja-JP"/>
        </w:rPr>
        <w:t>講師依頼</w:t>
      </w:r>
      <w:r w:rsidR="00901AE2">
        <w:rPr>
          <w:rFonts w:hint="eastAsia"/>
          <w:lang w:eastAsia="ja-JP"/>
        </w:rPr>
        <w:t>（または打診）はありましたか</w:t>
      </w:r>
      <w:r w:rsidRPr="00C50360">
        <w:rPr>
          <w:lang w:eastAsia="ja-JP"/>
        </w:rPr>
        <w:t>。</w:t>
      </w:r>
      <w:r>
        <w:rPr>
          <w:lang w:eastAsia="ja-JP"/>
        </w:rPr>
        <w:br/>
      </w:r>
      <w:r>
        <w:rPr>
          <w:rFonts w:hint="eastAsia"/>
          <w:lang w:eastAsia="ja-JP"/>
        </w:rPr>
        <w:t xml:space="preserve">　</w:t>
      </w:r>
      <w:r w:rsidRPr="00C50360">
        <w:rPr>
          <w:lang w:eastAsia="ja-JP"/>
        </w:rPr>
        <w:t xml:space="preserve"> </w:t>
      </w:r>
      <w:r>
        <w:rPr>
          <w:rFonts w:hint="eastAsia"/>
          <w:lang w:eastAsia="ja-JP"/>
        </w:rPr>
        <w:t>（</w:t>
      </w:r>
      <w:r w:rsidRPr="00C50360">
        <w:rPr>
          <w:lang w:eastAsia="ja-JP"/>
        </w:rPr>
        <w:t xml:space="preserve"> </w:t>
      </w:r>
      <w:r w:rsidRPr="00C50360">
        <w:rPr>
          <w:lang w:eastAsia="ja-JP"/>
        </w:rPr>
        <w:t>はい</w:t>
      </w:r>
      <w:r>
        <w:rPr>
          <w:rFonts w:hint="eastAsia"/>
          <w:lang w:eastAsia="ja-JP"/>
        </w:rPr>
        <w:t xml:space="preserve">　</w:t>
      </w:r>
      <w:r w:rsidRPr="00C50360">
        <w:rPr>
          <w:lang w:eastAsia="ja-JP"/>
        </w:rPr>
        <w:t xml:space="preserve">  </w:t>
      </w:r>
      <w:r>
        <w:rPr>
          <w:rFonts w:hint="eastAsia"/>
          <w:lang w:eastAsia="ja-JP"/>
        </w:rPr>
        <w:t xml:space="preserve">・　</w:t>
      </w:r>
      <w:r w:rsidRPr="00C50360">
        <w:rPr>
          <w:lang w:eastAsia="ja-JP"/>
        </w:rPr>
        <w:t xml:space="preserve"> </w:t>
      </w:r>
      <w:r w:rsidRPr="00C50360">
        <w:rPr>
          <w:lang w:eastAsia="ja-JP"/>
        </w:rPr>
        <w:t>いいえ</w:t>
      </w:r>
      <w:r>
        <w:rPr>
          <w:rFonts w:hint="eastAsia"/>
          <w:lang w:eastAsia="ja-JP"/>
        </w:rPr>
        <w:t>）</w:t>
      </w:r>
    </w:p>
    <w:sectPr w:rsidR="00C50360" w:rsidRPr="00C50360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6769872">
    <w:abstractNumId w:val="8"/>
  </w:num>
  <w:num w:numId="2" w16cid:durableId="1577323969">
    <w:abstractNumId w:val="6"/>
  </w:num>
  <w:num w:numId="3" w16cid:durableId="143591141">
    <w:abstractNumId w:val="5"/>
  </w:num>
  <w:num w:numId="4" w16cid:durableId="637106951">
    <w:abstractNumId w:val="4"/>
  </w:num>
  <w:num w:numId="5" w16cid:durableId="1932812741">
    <w:abstractNumId w:val="7"/>
  </w:num>
  <w:num w:numId="6" w16cid:durableId="2088991481">
    <w:abstractNumId w:val="3"/>
  </w:num>
  <w:num w:numId="7" w16cid:durableId="1701856417">
    <w:abstractNumId w:val="2"/>
  </w:num>
  <w:num w:numId="8" w16cid:durableId="1555654759">
    <w:abstractNumId w:val="1"/>
  </w:num>
  <w:num w:numId="9" w16cid:durableId="144588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450F"/>
    <w:rsid w:val="00326F90"/>
    <w:rsid w:val="00643192"/>
    <w:rsid w:val="0067069A"/>
    <w:rsid w:val="006A2F52"/>
    <w:rsid w:val="006F3D8D"/>
    <w:rsid w:val="007142DE"/>
    <w:rsid w:val="00752D68"/>
    <w:rsid w:val="00880B07"/>
    <w:rsid w:val="00901AE2"/>
    <w:rsid w:val="009B3D73"/>
    <w:rsid w:val="009C4D79"/>
    <w:rsid w:val="00AA1D8D"/>
    <w:rsid w:val="00B47730"/>
    <w:rsid w:val="00C50360"/>
    <w:rsid w:val="00C80FBD"/>
    <w:rsid w:val="00C96440"/>
    <w:rsid w:val="00CB0664"/>
    <w:rsid w:val="00DC2993"/>
    <w:rsid w:val="00E270C5"/>
    <w:rsid w:val="00EC7CA0"/>
    <w:rsid w:val="00F00B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29B46"/>
  <w14:defaultImageDpi w14:val="300"/>
  <w15:docId w15:val="{40300F96-14F0-4C88-AD1E-9D3E9C90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C503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442</Words>
  <Characters>447</Characters>
  <Application>Microsoft Office Word</Application>
  <DocSecurity>0</DocSecurity>
  <Lines>44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j情報バンク01</cp:lastModifiedBy>
  <cp:revision>8</cp:revision>
  <cp:lastPrinted>2026-01-20T02:19:00Z</cp:lastPrinted>
  <dcterms:created xsi:type="dcterms:W3CDTF">2013-12-23T23:15:00Z</dcterms:created>
  <dcterms:modified xsi:type="dcterms:W3CDTF">2026-02-16T07:56:00Z</dcterms:modified>
  <cp:category/>
</cp:coreProperties>
</file>